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1939" w:type="dxa"/>
        <w:tblInd w:w="0" w:type="dxa"/>
        <w:tblLayout w:type="fixed"/>
        <w:tblCellMar>
          <w:top w:w="0" w:type="dxa"/>
          <w:left w:w="0" w:type="dxa"/>
          <w:bottom w:w="0" w:type="dxa"/>
          <w:right w:w="0" w:type="dxa"/>
        </w:tblCellMar>
      </w:tblPr>
      <w:tblGrid>
        <w:gridCol w:w="1461"/>
        <w:gridCol w:w="1880"/>
        <w:gridCol w:w="5385"/>
        <w:gridCol w:w="1750"/>
        <w:gridCol w:w="1463"/>
      </w:tblGrid>
      <w:tr>
        <w:tblPrEx>
          <w:tblCellMar>
            <w:top w:w="0" w:type="dxa"/>
            <w:left w:w="0" w:type="dxa"/>
            <w:bottom w:w="0" w:type="dxa"/>
            <w:right w:w="0" w:type="dxa"/>
          </w:tblCellMar>
        </w:tblPrEx>
        <w:trPr>
          <w:trHeight w:val="1565" w:hRule="atLeast"/>
        </w:trPr>
        <w:tc>
          <w:tcPr>
            <w:tcW w:w="1461" w:type="dxa"/>
            <w:vMerge w:val="restart"/>
            <w:shd w:val="clear" w:color="auto" w:fill="auto"/>
            <w:vAlign w:val="bottom"/>
          </w:tcPr>
          <w:p>
            <w:pPr>
              <w:widowControl w:val="0"/>
              <w:ind w:left="0"/>
              <w:jc w:val="both"/>
              <w:rPr>
                <w:rFonts w:hint="default"/>
              </w:rPr>
            </w:pPr>
            <w:r>
              <w:rPr>
                <w:rFonts w:hint="default"/>
              </w:rPr>
              <w:pict>
                <v:shape id="DtsShapeName" o:spid="_x0000_s1030" o:spt="74" alt="DC3BEEC9DE115BC293@1GC32EE0G9E89085;=U85;&gt;9K11018152!!!BIHO@]s71100112!!!!!!!111D15B66789411D15B667894!!!!!!!!!!!!!!!!!!!!!!!!!!!!!!!!!!!!!!!!!!!!!!!!!!!!85&gt;&gt;V85H@&gt;B22626B!!!!!BIHO@]b22626!!!!@5786861107DB82D7381107DB82D738!!!!!!!!!!!!!!!!!!!!!!!!!!!!!!!!!!!!!!!!!!!!!!!!!!!!849AT87K@Rm71112971!!!BIHO@]m711129711@5787701107DB2G5D9@咎害吓创泞变^10/enu!!!!!!!!!!!!!!!!!!!!!!!!!!!!!!!!!!!!!!!!!!!!!84&gt;?`84&gt;?fX71112786!!!BIHO@]x71112786!@57879111014BG7466D11014BG7466D!!!!!!!!!!!!!!!!!!!!!!!!!!!!!!!!!!!!!!!!!!!!!!!!!!!!!!!!!!!!!!!!!!!!!!!!!!!!!!!!!!!!!!!!!!!!!!!!!!!!!!!!!!!!!!!!!!!!!!!!!!!!!!!!!!!!!!!!!!!!!!!!!!!!!!!!!!!!!!!!!!!!!!!!!!!!!!!!!!!!!!!!!!!!!!!!!!!!!!!!!!!!!!!!!!!!!!!!!!!!!!!!!!!!!!!!!!!!!!!!!!!!!!!!!!!!!!!!!!!!!!!!!!!!!!!!!!!!!!!!!!!!!!!!!!!!!!!!!!!!!!!!!!!!!!!!!!!!!!!!!!!!!!!!!!!!!!!!!!!!!!!!!!!!!!!!!!!!!!!!!!!!!!!!!!!!!!!!!!!!!!!!!!!!!!!!!!!!!!!!!!!!!!!!!!!!!!!!!!!!!!!!!!!!!!!!!!!!!!!!!!!!!!!!!!!!!!!!!!!!!!!!!!!!!!!!!!!!!!!!!!!!!!!!!!!!!!!!!!!!!!!!!!!!!!!!!!!!!!!!!!!!!!!!!!!!!!!!!!!!!!!!!!!!!!!!!!!!!!!!!!!!!!!!!!!!!!!!!!!!!!!!!!!!!!!!!!!!!!!!!!!!!!!!!!!!!!!!!!!!!!!!!!!!!!!!!!!!!!!!!!!!!!!!!!!!!!!!!!!!!!!!!!!!!!!!!!!!!!!!!!!!!!!!!!!!!!!!!!!!!!!!!!!!!!!!!!!!!!!!!!!!!!!!!!!!!!!!!!!!!!!!!!!!!!!!!!!!!!!!!!!!!!!!!!!!!!!!!!!!!!!!!!!!!!!!!!!!!!!!!!!!!!!!!!!!!!!!!!!!!!!!!!!!!!!!!!!!!!!!!!!!!!!!!!!!!!!!!!!!!!!!!!!!!!!!!!!!!!!!!!!!!!!!!!!!!!!!!!!!!!!!!!!!!!!!!!!!!!!!!!!!!!!!!!!!!!!!!!!!!!!!!!!!!!!!!!!!!!!!!!!!!!!!!!!!!!!!!!!!!!!!!!!!!!!!!!!!!!!!!!!!!!!!!!!!!!!!!!!!!!!!!!!!!!!!!!!!!!!!!!!!!!!!!!!!!!!!!!!!!!!!!!!!!!!!!!!!!!!!!!!!!!!!!!!!!!!!!!!!!!!!!!!!!!!!!!!!!!!!!!!!!!!!!!!!!!!!!!!!!!!!!!!!!!!!!!!!!!!!!!!!!!!!!!!!!!!!!!!!!!!!!!!!!!!!!!!!!!!!!!!!!!!!!!!!!!!!!!!!!!!!!!!!!!!!!!!!!!!!!!!!!!!!!!!!!!!!!!!!!!!!!!!!!!!!!!!!!!!!!!!!!!!!!!!!!!!!!!!!!!!!!!!!!!!!!!!!!!!!!!!!!!!!!!!!!!!!!!!!!!!!!!!!!!!!!!!!!!!!!!!!!!!!!!!!!!!!!!!!!!!!!!!!!!!!!!!!!!!!!!!!!!!!!!!!!!!!!!!!!!!!!!!!!!!!!!!!!!!!!!!!!!!!!!!!!!!!!!!!!!!!!!!!!!!!!!!!!!!!!!!!!!!!!!!!!!!!!!!!!!!!!!!!!!!!!!!!!!!!!!!!!!!!!!!!!!!!!!!!!!!!!!!!!!!!!!!!!!!!!!!!!!!!!!!!!!!!!!!!!!!!!!!!!!!!!!!!!!!!!!!!!!!!!!!!!!!!!!!!!!!!!!!!!!!!!!!!!!!!!!!!!!!!!!!!!!!!!!!!!!!!!!!!!!!!!!!!!!!!!!!!!!!!!!!!!!!!!!!!!!!!!!!!!!!!!!!!!!!!!!!!!!!!!!!!!!!!!!!!!!!!!!!!!!!!!!!!!!!!!!!!!!!!!!!!!!!!!!!!!!!!!!!!!!!!!!!!!!!!!!!!!!!!!!!!!!!!!!!!!!!!!!!!!!!!!!!!!!!!!!!!!!!!!!!!!!!!!!!!!!!!!!!!!!!!!!!!!!!!!!!!!!!!!!!!!!!!!!!!!!!!!!!!!!!!!!!!!!!!!!!!!!!!!!!!!!!!!!!!!!!!!!!!!!!!!!!!!!!!!!!!!!!!!!!!!!!!!!!!!!!!!!!!1!1" type="#_x0000_t74" style="position:absolute;left:0pt;margin-left:0pt;margin-top:0pt;height:0.05pt;width:0.05pt;visibility:hidden;z-index:251659264;mso-width-relative:page;mso-height-relative:page;" coordsize="21600,21600">
                  <v:path/>
                  <v:fill focussize="0,0"/>
                  <v:stroke joinstyle="miter"/>
                  <v:imagedata o:title=""/>
                  <o:lock v:ext="edit"/>
                  <w10:anchorlock/>
                </v:shape>
              </w:pict>
            </w:r>
          </w:p>
        </w:tc>
        <w:tc>
          <w:tcPr>
            <w:tcW w:w="9015" w:type="dxa"/>
            <w:gridSpan w:val="3"/>
            <w:shd w:val="clear" w:color="auto" w:fill="auto"/>
            <w:vAlign w:val="bottom"/>
          </w:tcPr>
          <w:p>
            <w:pPr>
              <w:widowControl w:val="0"/>
              <w:spacing w:before="0" w:after="0" w:line="240" w:lineRule="auto"/>
              <w:ind w:left="0"/>
              <w:jc w:val="right"/>
              <w:rPr>
                <w:rFonts w:hint="default" w:ascii="Arial" w:hAnsi="黑体" w:eastAsia="黑体"/>
              </w:rPr>
            </w:pPr>
            <w:r>
              <w:rPr>
                <w:rFonts w:ascii="Arial" w:eastAsia="黑体"/>
                <w:b/>
                <w:sz w:val="24"/>
                <w:szCs w:val="24"/>
              </w:rPr>
              <w:fldChar w:fldCharType="begin"/>
            </w:r>
            <w:r>
              <w:rPr>
                <w:rFonts w:ascii="Arial" w:eastAsia="黑体"/>
                <w:b/>
                <w:sz w:val="24"/>
                <w:szCs w:val="24"/>
              </w:rPr>
              <w:instrText xml:space="preserve"> DOCPROPERTY  PartNumber </w:instrText>
            </w:r>
            <w:r>
              <w:fldChar w:fldCharType="end"/>
            </w:r>
          </w:p>
        </w:tc>
        <w:tc>
          <w:tcPr>
            <w:tcW w:w="1463" w:type="dxa"/>
            <w:vMerge w:val="restart"/>
            <w:shd w:val="clear" w:color="auto" w:fill="auto"/>
            <w:vAlign w:val="bottom"/>
          </w:tcPr>
          <w:p>
            <w:pPr>
              <w:widowControl w:val="0"/>
              <w:spacing w:before="0" w:after="0" w:line="240" w:lineRule="auto"/>
              <w:ind w:left="0"/>
              <w:jc w:val="both"/>
              <w:rPr>
                <w:rFonts w:hint="default"/>
              </w:rPr>
            </w:pPr>
          </w:p>
        </w:tc>
      </w:tr>
      <w:tr>
        <w:tblPrEx>
          <w:tblCellMar>
            <w:top w:w="0" w:type="dxa"/>
            <w:left w:w="0" w:type="dxa"/>
            <w:bottom w:w="0" w:type="dxa"/>
            <w:right w:w="0" w:type="dxa"/>
          </w:tblCellMar>
        </w:tblPrEx>
        <w:trPr>
          <w:trHeight w:val="1565" w:hRule="atLeast"/>
        </w:trPr>
        <w:tc>
          <w:tcPr>
            <w:tcW w:w="1461" w:type="dxa"/>
            <w:vMerge w:val="continue"/>
            <w:shd w:val="clear" w:color="auto" w:fill="auto"/>
            <w:vAlign w:val="center"/>
          </w:tcPr>
          <w:p>
            <w:pPr>
              <w:pStyle w:val="164"/>
              <w:jc w:val="both"/>
              <w:rPr>
                <w:rFonts w:hint="default"/>
              </w:rPr>
            </w:pPr>
          </w:p>
        </w:tc>
        <w:tc>
          <w:tcPr>
            <w:tcW w:w="9015" w:type="dxa"/>
            <w:gridSpan w:val="3"/>
            <w:shd w:val="clear" w:color="auto" w:fill="auto"/>
            <w:vAlign w:val="bottom"/>
          </w:tcPr>
          <w:p>
            <w:pPr>
              <w:pStyle w:val="165"/>
              <w:widowControl w:val="0"/>
              <w:rPr>
                <w:lang w:eastAsia="zh-CN"/>
              </w:rPr>
            </w:pPr>
            <w:r>
              <w:t>platanus</w:t>
            </w:r>
          </w:p>
          <w:p>
            <w:pPr>
              <w:pStyle w:val="165"/>
              <w:widowControl w:val="0"/>
              <w:rPr>
                <w:i/>
                <w:color w:val="339966"/>
              </w:rPr>
            </w:pPr>
            <w:r>
              <w:t>1.2.4</w:t>
            </w:r>
          </w:p>
        </w:tc>
        <w:tc>
          <w:tcPr>
            <w:tcW w:w="1463" w:type="dxa"/>
            <w:vMerge w:val="restart"/>
            <w:tcBorders>
              <w:bottom w:val="nil"/>
            </w:tcBorders>
            <w:shd w:val="clear" w:color="auto" w:fill="auto"/>
            <w:vAlign w:val="bottom"/>
          </w:tcPr>
          <w:p>
            <w:pPr>
              <w:pStyle w:val="168"/>
              <w:jc w:val="both"/>
              <w:rPr>
                <w:rFonts w:hint="default"/>
              </w:rPr>
            </w:pPr>
          </w:p>
        </w:tc>
      </w:tr>
      <w:tr>
        <w:tblPrEx>
          <w:tblCellMar>
            <w:top w:w="0" w:type="dxa"/>
            <w:left w:w="0" w:type="dxa"/>
            <w:bottom w:w="0" w:type="dxa"/>
            <w:right w:w="0" w:type="dxa"/>
          </w:tblCellMar>
        </w:tblPrEx>
        <w:trPr>
          <w:trHeight w:val="1565" w:hRule="atLeast"/>
        </w:trPr>
        <w:tc>
          <w:tcPr>
            <w:tcW w:w="1461" w:type="dxa"/>
            <w:vMerge w:val="continue"/>
            <w:shd w:val="clear" w:color="auto" w:fill="auto"/>
            <w:vAlign w:val="bottom"/>
          </w:tcPr>
          <w:p>
            <w:pPr>
              <w:widowControl w:val="0"/>
              <w:spacing w:before="0" w:after="0" w:line="240" w:lineRule="auto"/>
              <w:ind w:left="0"/>
              <w:jc w:val="both"/>
              <w:rPr>
                <w:rFonts w:hint="default"/>
              </w:rPr>
            </w:pPr>
          </w:p>
        </w:tc>
        <w:tc>
          <w:tcPr>
            <w:tcW w:w="9015" w:type="dxa"/>
            <w:gridSpan w:val="3"/>
            <w:shd w:val="clear" w:color="auto" w:fill="auto"/>
          </w:tcPr>
          <w:p>
            <w:pPr>
              <w:pStyle w:val="165"/>
              <w:widowControl w:val="0"/>
              <w:spacing w:before="80" w:after="80"/>
            </w:pPr>
            <w:r>
              <w:rPr>
                <w:sz w:val="48"/>
                <w:szCs w:val="48"/>
              </w:rPr>
              <w:fldChar w:fldCharType="begin"/>
            </w:r>
            <w:r>
              <w:rPr>
                <w:sz w:val="48"/>
                <w:szCs w:val="48"/>
              </w:rPr>
              <w:instrText xml:space="preserve"> </w:instrText>
            </w:r>
            <w:r>
              <w:rPr>
                <w:rFonts w:hint="eastAsia"/>
                <w:b/>
                <w:sz w:val="48"/>
                <w:szCs w:val="48"/>
              </w:rPr>
              <w:instrText xml:space="preserve">DOCPROPERTY  DocumentName</w:instrText>
            </w:r>
            <w:r>
              <w:rPr>
                <w:sz w:val="48"/>
                <w:szCs w:val="48"/>
              </w:rPr>
              <w:instrText xml:space="preserve"> </w:instrText>
            </w:r>
            <w:r>
              <w:rPr>
                <w:sz w:val="48"/>
                <w:szCs w:val="48"/>
              </w:rPr>
              <w:fldChar w:fldCharType="separate"/>
            </w:r>
            <w:r>
              <w:rPr>
                <w:rFonts w:hint="eastAsia"/>
                <w:b/>
                <w:sz w:val="48"/>
                <w:szCs w:val="48"/>
              </w:rPr>
              <w:t>移植指南</w:t>
            </w:r>
            <w:r>
              <w:rPr>
                <w:sz w:val="48"/>
                <w:szCs w:val="48"/>
              </w:rPr>
              <w:fldChar w:fldCharType="end"/>
            </w:r>
          </w:p>
        </w:tc>
        <w:tc>
          <w:tcPr>
            <w:tcW w:w="1463" w:type="dxa"/>
            <w:vMerge w:val="continue"/>
            <w:shd w:val="clear" w:color="auto" w:fill="auto"/>
            <w:vAlign w:val="bottom"/>
          </w:tcPr>
          <w:p>
            <w:pPr>
              <w:widowControl w:val="0"/>
              <w:spacing w:before="0" w:after="0" w:line="240" w:lineRule="auto"/>
              <w:ind w:left="0"/>
              <w:jc w:val="both"/>
              <w:rPr>
                <w:rFonts w:hint="default"/>
              </w:rPr>
            </w:pPr>
          </w:p>
        </w:tc>
      </w:tr>
      <w:tr>
        <w:tblPrEx>
          <w:tblCellMar>
            <w:top w:w="0" w:type="dxa"/>
            <w:left w:w="0" w:type="dxa"/>
            <w:bottom w:w="0" w:type="dxa"/>
            <w:right w:w="0" w:type="dxa"/>
          </w:tblCellMar>
        </w:tblPrEx>
        <w:trPr>
          <w:trHeight w:val="326" w:hRule="atLeast"/>
        </w:trPr>
        <w:tc>
          <w:tcPr>
            <w:tcW w:w="1461" w:type="dxa"/>
            <w:vMerge w:val="continue"/>
            <w:shd w:val="clear" w:color="auto" w:fill="auto"/>
            <w:vAlign w:val="bottom"/>
          </w:tcPr>
          <w:p>
            <w:pPr>
              <w:widowControl w:val="0"/>
              <w:spacing w:before="0" w:after="0" w:line="240" w:lineRule="auto"/>
              <w:ind w:left="0"/>
              <w:jc w:val="both"/>
              <w:rPr>
                <w:rFonts w:hint="default"/>
              </w:rPr>
            </w:pPr>
          </w:p>
        </w:tc>
        <w:tc>
          <w:tcPr>
            <w:tcW w:w="1880" w:type="dxa"/>
            <w:shd w:val="clear" w:color="auto" w:fill="auto"/>
            <w:vAlign w:val="center"/>
          </w:tcPr>
          <w:p>
            <w:pPr>
              <w:pStyle w:val="167"/>
              <w:rPr>
                <w:rFonts w:hint="default" w:ascii="宋体" w:hAnsi="宋体"/>
                <w:b/>
              </w:rPr>
            </w:pPr>
            <w:r>
              <w:rPr>
                <w:b/>
              </w:rPr>
              <w:t>文档版本</w:t>
            </w:r>
          </w:p>
        </w:tc>
        <w:tc>
          <w:tcPr>
            <w:tcW w:w="7135" w:type="dxa"/>
            <w:gridSpan w:val="2"/>
            <w:shd w:val="clear" w:color="auto" w:fill="auto"/>
            <w:vAlign w:val="center"/>
          </w:tcPr>
          <w:p>
            <w:pPr>
              <w:pStyle w:val="167"/>
              <w:rPr>
                <w:rFonts w:hint="default"/>
              </w:rPr>
            </w:pPr>
            <w:r>
              <w:fldChar w:fldCharType="begin"/>
            </w:r>
            <w:r>
              <w:instrText xml:space="preserve"> </w:instrText>
            </w:r>
            <w:r>
              <w:rPr>
                <w:b/>
              </w:rPr>
              <w:instrText xml:space="preserve">DOCPROPERTY  DocumentVersion</w:instrText>
            </w:r>
            <w:r>
              <w:instrText xml:space="preserve"> </w:instrText>
            </w:r>
            <w:r>
              <w:fldChar w:fldCharType="separate"/>
            </w:r>
            <w:r>
              <w:rPr>
                <w:rFonts w:hint="default"/>
                <w:b/>
              </w:rPr>
              <w:t>01</w:t>
            </w:r>
            <w:r>
              <w:fldChar w:fldCharType="end"/>
            </w:r>
          </w:p>
        </w:tc>
        <w:tc>
          <w:tcPr>
            <w:tcW w:w="1462" w:type="dxa"/>
            <w:vMerge w:val="continue"/>
            <w:shd w:val="clear" w:color="auto" w:fill="auto"/>
            <w:vAlign w:val="bottom"/>
          </w:tcPr>
          <w:p>
            <w:pPr>
              <w:widowControl w:val="0"/>
              <w:ind w:left="0"/>
              <w:jc w:val="both"/>
              <w:rPr>
                <w:rFonts w:hint="default"/>
              </w:rPr>
            </w:pPr>
          </w:p>
        </w:tc>
      </w:tr>
      <w:tr>
        <w:tblPrEx>
          <w:tblCellMar>
            <w:top w:w="0" w:type="dxa"/>
            <w:left w:w="0" w:type="dxa"/>
            <w:bottom w:w="0" w:type="dxa"/>
            <w:right w:w="0" w:type="dxa"/>
          </w:tblCellMar>
        </w:tblPrEx>
        <w:trPr>
          <w:trHeight w:val="325" w:hRule="atLeast"/>
        </w:trPr>
        <w:tc>
          <w:tcPr>
            <w:tcW w:w="1461" w:type="dxa"/>
            <w:vMerge w:val="continue"/>
            <w:shd w:val="clear" w:color="auto" w:fill="auto"/>
            <w:vAlign w:val="bottom"/>
          </w:tcPr>
          <w:p>
            <w:pPr>
              <w:widowControl w:val="0"/>
              <w:spacing w:before="0" w:after="0" w:line="240" w:lineRule="auto"/>
              <w:ind w:left="0"/>
              <w:jc w:val="both"/>
              <w:rPr>
                <w:rFonts w:hint="default"/>
              </w:rPr>
            </w:pPr>
          </w:p>
        </w:tc>
        <w:tc>
          <w:tcPr>
            <w:tcW w:w="1880" w:type="dxa"/>
            <w:shd w:val="clear" w:color="auto" w:fill="auto"/>
            <w:vAlign w:val="center"/>
          </w:tcPr>
          <w:p>
            <w:pPr>
              <w:pStyle w:val="167"/>
              <w:rPr>
                <w:rFonts w:hint="default"/>
                <w:b/>
              </w:rPr>
            </w:pPr>
            <w:r>
              <w:rPr>
                <w:b/>
              </w:rPr>
              <w:t>发布日期</w:t>
            </w:r>
          </w:p>
        </w:tc>
        <w:tc>
          <w:tcPr>
            <w:tcW w:w="7135" w:type="dxa"/>
            <w:gridSpan w:val="2"/>
            <w:shd w:val="clear" w:color="auto" w:fill="auto"/>
            <w:vAlign w:val="center"/>
          </w:tcPr>
          <w:p>
            <w:pPr>
              <w:pStyle w:val="167"/>
              <w:rPr>
                <w:rFonts w:hint="default"/>
              </w:rPr>
            </w:pPr>
            <w:r>
              <w:fldChar w:fldCharType="begin"/>
            </w:r>
            <w:r>
              <w:instrText xml:space="preserve"> </w:instrText>
            </w:r>
            <w:r>
              <w:rPr>
                <w:b/>
              </w:rPr>
              <w:instrText xml:space="preserve">DOCPROPERTY  ReleaseDate</w:instrText>
            </w:r>
            <w:r>
              <w:instrText xml:space="preserve"> </w:instrText>
            </w:r>
            <w:r>
              <w:fldChar w:fldCharType="separate"/>
            </w:r>
            <w:r>
              <w:rPr>
                <w:rFonts w:hint="default"/>
                <w:b/>
              </w:rPr>
              <w:t>2022-3-29</w:t>
            </w:r>
            <w:r>
              <w:fldChar w:fldCharType="end"/>
            </w:r>
          </w:p>
        </w:tc>
        <w:tc>
          <w:tcPr>
            <w:tcW w:w="1463" w:type="dxa"/>
            <w:vMerge w:val="continue"/>
            <w:shd w:val="clear" w:color="auto" w:fill="auto"/>
            <w:vAlign w:val="bottom"/>
          </w:tcPr>
          <w:p>
            <w:pPr>
              <w:widowControl w:val="0"/>
              <w:spacing w:before="0" w:after="0" w:line="240" w:lineRule="auto"/>
              <w:ind w:left="0"/>
              <w:jc w:val="both"/>
              <w:rPr>
                <w:rFonts w:hint="default"/>
              </w:rPr>
            </w:pPr>
          </w:p>
        </w:tc>
      </w:tr>
      <w:tr>
        <w:tblPrEx>
          <w:tblCellMar>
            <w:top w:w="0" w:type="dxa"/>
            <w:left w:w="0" w:type="dxa"/>
            <w:bottom w:w="0" w:type="dxa"/>
            <w:right w:w="0" w:type="dxa"/>
          </w:tblCellMar>
        </w:tblPrEx>
        <w:trPr>
          <w:trHeight w:val="8786" w:hRule="atLeast"/>
        </w:trPr>
        <w:tc>
          <w:tcPr>
            <w:tcW w:w="11939" w:type="dxa"/>
            <w:gridSpan w:val="5"/>
            <w:shd w:val="clear" w:color="auto" w:fill="auto"/>
            <w:vAlign w:val="center"/>
          </w:tcPr>
          <w:p>
            <w:pPr>
              <w:widowControl w:val="0"/>
              <w:ind w:left="0"/>
              <w:jc w:val="center"/>
              <w:rPr>
                <w:rFonts w:hint="default"/>
              </w:rPr>
            </w:pPr>
            <w:r>
              <w:pict>
                <v:shape id="_x0000_i1025" o:spt="75" alt="华为网格系统---方案4-032.png" type="#_x0000_t75" style="height:372pt;width:594.75pt;" filled="f" o:preferrelative="t" stroked="f" coordsize="21600,21600">
                  <v:path/>
                  <v:fill on="f" focussize="0,0"/>
                  <v:stroke on="f" joinstyle="miter"/>
                  <v:imagedata r:id="rId45" o:title="华为网格系统---方案4-032"/>
                  <o:lock v:ext="edit" aspectratio="t"/>
                  <w10:wrap type="none"/>
                  <w10:anchorlock/>
                </v:shape>
              </w:pict>
            </w:r>
          </w:p>
        </w:tc>
      </w:tr>
      <w:tr>
        <w:tblPrEx>
          <w:tblCellMar>
            <w:top w:w="0" w:type="dxa"/>
            <w:left w:w="0" w:type="dxa"/>
            <w:bottom w:w="0" w:type="dxa"/>
            <w:right w:w="0" w:type="dxa"/>
          </w:tblCellMar>
        </w:tblPrEx>
        <w:trPr>
          <w:trHeight w:val="1697" w:hRule="atLeast"/>
        </w:trPr>
        <w:tc>
          <w:tcPr>
            <w:tcW w:w="1461" w:type="dxa"/>
            <w:shd w:val="clear" w:color="auto" w:fill="auto"/>
            <w:vAlign w:val="bottom"/>
          </w:tcPr>
          <w:p>
            <w:pPr>
              <w:widowControl w:val="0"/>
              <w:spacing w:before="0" w:after="0" w:line="240" w:lineRule="auto"/>
              <w:ind w:left="0"/>
              <w:jc w:val="both"/>
              <w:rPr>
                <w:rFonts w:hint="default"/>
              </w:rPr>
            </w:pPr>
          </w:p>
        </w:tc>
        <w:tc>
          <w:tcPr>
            <w:tcW w:w="7265" w:type="dxa"/>
            <w:gridSpan w:val="2"/>
            <w:shd w:val="clear" w:color="auto" w:fill="auto"/>
            <w:vAlign w:val="bottom"/>
          </w:tcPr>
          <w:p>
            <w:pPr>
              <w:pStyle w:val="169"/>
              <w:spacing w:before="0" w:after="0" w:line="240" w:lineRule="auto"/>
              <w:rPr>
                <w:rFonts w:hint="default" w:ascii="黑体"/>
              </w:rPr>
            </w:pPr>
            <w:r>
              <w:rPr>
                <w:rFonts w:eastAsia="宋体"/>
                <w:sz w:val="21"/>
              </w:rPr>
              <w:t>华为技术有限公司</w:t>
            </w:r>
          </w:p>
        </w:tc>
        <w:tc>
          <w:tcPr>
            <w:tcW w:w="1750" w:type="dxa"/>
            <w:shd w:val="clear" w:color="auto" w:fill="auto"/>
            <w:vAlign w:val="center"/>
          </w:tcPr>
          <w:p>
            <w:pPr>
              <w:widowControl w:val="0"/>
              <w:spacing w:before="0" w:after="13" w:line="240" w:lineRule="auto"/>
              <w:ind w:left="0"/>
              <w:jc w:val="center"/>
              <w:rPr>
                <w:rFonts w:hint="default"/>
              </w:rPr>
            </w:pPr>
            <w:r>
              <w:pict>
                <v:shape id="_x0000_i1026" o:spt="75" alt="附件1-16K" type="#_x0000_t75" style="height:72pt;width:74.25pt;" filled="f" o:preferrelative="t" stroked="f" coordsize="21600,21600">
                  <v:path/>
                  <v:fill on="f" focussize="0,0"/>
                  <v:stroke on="f" joinstyle="miter"/>
                  <v:imagedata r:id="rId46" o:title="附件3-版权声明页图"/>
                  <o:lock v:ext="edit" aspectratio="t"/>
                  <w10:wrap type="none"/>
                  <w10:anchorlock/>
                </v:shape>
              </w:pict>
            </w:r>
          </w:p>
        </w:tc>
        <w:tc>
          <w:tcPr>
            <w:tcW w:w="1463" w:type="dxa"/>
            <w:shd w:val="clear" w:color="auto" w:fill="auto"/>
            <w:vAlign w:val="bottom"/>
          </w:tcPr>
          <w:p>
            <w:pPr>
              <w:widowControl w:val="0"/>
              <w:spacing w:before="0" w:after="0" w:line="240" w:lineRule="auto"/>
              <w:ind w:left="0"/>
              <w:jc w:val="both"/>
              <w:rPr>
                <w:rFonts w:hint="default"/>
              </w:rPr>
            </w:pPr>
          </w:p>
        </w:tc>
      </w:tr>
    </w:tbl>
    <w:p>
      <w:pPr>
        <w:pStyle w:val="224"/>
        <w:rPr>
          <w:rFonts w:hint="default"/>
        </w:rPr>
        <w:sectPr>
          <w:headerReference r:id="rId4" w:type="first"/>
          <w:headerReference r:id="rId3" w:type="even"/>
          <w:footerReference r:id="rId5" w:type="even"/>
          <w:pgSz w:w="11907" w:h="16840"/>
          <w:pgMar w:top="0" w:right="0" w:bottom="0" w:left="0" w:header="0" w:footer="0" w:gutter="0"/>
          <w:pgNumType w:fmt="lowerRoman" w:start="1"/>
          <w:cols w:space="425" w:num="1"/>
          <w:docGrid w:linePitch="312" w:charSpace="0"/>
        </w:sectPr>
      </w:pPr>
    </w:p>
    <w:p>
      <w:pPr>
        <w:pStyle w:val="224"/>
        <w:rPr>
          <w:rFonts w:hint="default"/>
        </w:rPr>
      </w:pPr>
    </w:p>
    <w:tbl>
      <w:tblPr>
        <w:tblStyle w:val="89"/>
        <w:tblW w:w="0" w:type="auto"/>
        <w:tblInd w:w="113"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rPr>
          <w:trHeight w:val="4799" w:hRule="atLeast"/>
        </w:trPr>
        <w:tc>
          <w:tcPr>
            <w:tcW w:w="9640" w:type="dxa"/>
            <w:shd w:val="clear" w:color="auto" w:fill="auto"/>
          </w:tcPr>
          <w:p>
            <w:pPr>
              <w:pStyle w:val="168"/>
              <w:jc w:val="both"/>
              <w:rPr>
                <w:rFonts w:hint="default"/>
                <w:lang w:eastAsia="zh-CN"/>
              </w:rPr>
            </w:pPr>
            <w:r>
              <w:rPr>
                <w:lang w:eastAsia="zh-CN"/>
              </w:rPr>
              <w:t>版权所有 © 华为技术有限公司2020。 保留一切权利。</w:t>
            </w:r>
          </w:p>
          <w:p>
            <w:pPr>
              <w:pStyle w:val="166"/>
              <w:widowControl w:val="0"/>
              <w:jc w:val="left"/>
            </w:pPr>
            <w:r>
              <w:rPr>
                <w:rFonts w:hint="eastAsia"/>
              </w:rPr>
              <w:t>非经本公司书面许可，任何单位和个人不得擅自摘抄、复制本文档内容的部分或全部，并不得以任何形式传播。</w:t>
            </w:r>
          </w:p>
          <w:p>
            <w:pPr>
              <w:pStyle w:val="168"/>
              <w:jc w:val="both"/>
              <w:rPr>
                <w:rFonts w:hint="default"/>
                <w:lang w:eastAsia="zh-CN"/>
              </w:rPr>
            </w:pPr>
          </w:p>
          <w:p>
            <w:pPr>
              <w:pStyle w:val="168"/>
              <w:jc w:val="both"/>
              <w:rPr>
                <w:rFonts w:hint="default"/>
                <w:lang w:eastAsia="zh-CN"/>
              </w:rPr>
            </w:pPr>
            <w:r>
              <w:rPr>
                <w:lang w:eastAsia="zh-CN"/>
              </w:rPr>
              <w:t>商标声明</w:t>
            </w:r>
          </w:p>
          <w:p>
            <w:pPr>
              <w:pStyle w:val="166"/>
              <w:widowControl w:val="0"/>
              <w:jc w:val="left"/>
            </w:pPr>
            <w:r>
              <w:pict>
                <v:shape id="_x0000_i1027" o:spt="75" type="#_x0000_t75" style="height:22.5pt;width:23.25pt;" filled="f" o:preferrelative="t" stroked="f" coordsize="21600,21600">
                  <v:path/>
                  <v:fill on="f" focussize="0,0"/>
                  <v:stroke on="f" joinstyle="miter"/>
                  <v:imagedata r:id="rId46" o:title="附件3-版权声明页图"/>
                  <o:lock v:ext="edit" aspectratio="t"/>
                  <w10:wrap type="none"/>
                  <w10:anchorlock/>
                </v:shape>
              </w:pict>
            </w:r>
            <w:r>
              <w:rPr>
                <w:rFonts w:hint="eastAsia"/>
              </w:rPr>
              <w:t xml:space="preserve"> 和其他华为商标均为华为技术有限公司的商标。</w:t>
            </w:r>
          </w:p>
          <w:p>
            <w:pPr>
              <w:pStyle w:val="166"/>
              <w:widowControl w:val="0"/>
              <w:jc w:val="left"/>
            </w:pPr>
            <w:r>
              <w:rPr>
                <w:rFonts w:hint="eastAsia"/>
              </w:rPr>
              <w:t>本文档提及的其他所有商标或注册商标，由各自的所有人拥有。</w:t>
            </w:r>
          </w:p>
          <w:p>
            <w:pPr>
              <w:pStyle w:val="168"/>
              <w:jc w:val="both"/>
              <w:rPr>
                <w:rFonts w:hint="default"/>
                <w:lang w:eastAsia="zh-CN"/>
              </w:rPr>
            </w:pPr>
          </w:p>
          <w:p>
            <w:pPr>
              <w:pStyle w:val="168"/>
              <w:jc w:val="both"/>
              <w:rPr>
                <w:rFonts w:hint="default"/>
                <w:lang w:eastAsia="zh-CN"/>
              </w:rPr>
            </w:pPr>
            <w:r>
              <w:rPr>
                <w:lang w:eastAsia="zh-CN"/>
              </w:rPr>
              <w:t>注意</w:t>
            </w:r>
          </w:p>
          <w:p>
            <w:pPr>
              <w:pStyle w:val="166"/>
              <w:widowControl w:val="0"/>
              <w:jc w:val="left"/>
            </w:pPr>
            <w:r>
              <w:rPr>
                <w:rFonts w:hint="eastAsia"/>
              </w:rPr>
              <w:t>您购买的产品、服务或特性等应受华为公司商业合同和条款的约束，本文档中描述的全部或部分产品、服务或特性可能不在您的购买或使用范围之内。除非合同另有约定，华为公司对本文档内容不做任何明示或默示的声明或保证。</w:t>
            </w:r>
          </w:p>
          <w:p>
            <w:pPr>
              <w:pStyle w:val="166"/>
              <w:widowControl w:val="0"/>
              <w:jc w:val="left"/>
            </w:pPr>
            <w:r>
              <w:rPr>
                <w:rFonts w:hint="eastAsia"/>
              </w:rPr>
              <w:t>由于产品版本升级或其他原因，本文档内容会不定期进行更新。除非另有约定，本文档仅作为使用指导，本文档中的所有陈述、信息和建议不构成任何明示或暗示的担保。</w:t>
            </w:r>
          </w:p>
        </w:tc>
      </w:tr>
    </w:tbl>
    <w:p>
      <w:pPr>
        <w:pStyle w:val="224"/>
        <w:rPr>
          <w:rFonts w:hint="default"/>
        </w:rPr>
      </w:pPr>
    </w:p>
    <w:p>
      <w:pPr>
        <w:pStyle w:val="224"/>
        <w:rPr>
          <w:rFonts w:hint="default"/>
        </w:rPr>
      </w:pPr>
    </w:p>
    <w:p>
      <w:pPr>
        <w:pStyle w:val="224"/>
        <w:rPr>
          <w:rFonts w:hint="default"/>
        </w:rPr>
      </w:pPr>
    </w:p>
    <w:p>
      <w:pPr>
        <w:pStyle w:val="224"/>
        <w:rPr>
          <w:rFonts w:hint="default"/>
        </w:rPr>
      </w:pPr>
    </w:p>
    <w:p>
      <w:pPr>
        <w:pStyle w:val="224"/>
        <w:rPr>
          <w:rFonts w:hint="default"/>
        </w:rPr>
      </w:pPr>
    </w:p>
    <w:p>
      <w:pPr>
        <w:pStyle w:val="224"/>
        <w:rPr>
          <w:rFonts w:hint="default"/>
        </w:rPr>
      </w:pPr>
    </w:p>
    <w:p>
      <w:pPr>
        <w:pStyle w:val="224"/>
        <w:rPr>
          <w:rFonts w:hint="default"/>
        </w:rPr>
      </w:pPr>
    </w:p>
    <w:p>
      <w:pPr>
        <w:pStyle w:val="224"/>
        <w:rPr>
          <w:rFonts w:hint="default"/>
        </w:rPr>
      </w:pPr>
    </w:p>
    <w:p>
      <w:pPr>
        <w:pStyle w:val="224"/>
        <w:rPr>
          <w:rFonts w:hint="default"/>
        </w:rPr>
      </w:pPr>
    </w:p>
    <w:tbl>
      <w:tblPr>
        <w:tblStyle w:val="89"/>
        <w:tblW w:w="0" w:type="auto"/>
        <w:tblInd w:w="113" w:type="dxa"/>
        <w:tblLayout w:type="autofit"/>
        <w:tblCellMar>
          <w:top w:w="0" w:type="dxa"/>
          <w:left w:w="108" w:type="dxa"/>
          <w:bottom w:w="0" w:type="dxa"/>
          <w:right w:w="108" w:type="dxa"/>
        </w:tblCellMar>
      </w:tblPr>
      <w:tblGrid>
        <w:gridCol w:w="1675"/>
        <w:gridCol w:w="7965"/>
      </w:tblGrid>
      <w:tr>
        <w:tblPrEx>
          <w:tblCellMar>
            <w:top w:w="0" w:type="dxa"/>
            <w:left w:w="108" w:type="dxa"/>
            <w:bottom w:w="0" w:type="dxa"/>
            <w:right w:w="108" w:type="dxa"/>
          </w:tblCellMar>
        </w:tblPrEx>
        <w:trPr>
          <w:trHeight w:val="634" w:hRule="atLeast"/>
        </w:trPr>
        <w:tc>
          <w:tcPr>
            <w:tcW w:w="9640" w:type="dxa"/>
            <w:gridSpan w:val="2"/>
            <w:shd w:val="clear" w:color="auto" w:fill="auto"/>
          </w:tcPr>
          <w:p>
            <w:pPr>
              <w:pStyle w:val="165"/>
              <w:widowControl w:val="0"/>
              <w:jc w:val="both"/>
            </w:pPr>
            <w:r>
              <w:rPr>
                <w:rFonts w:hint="eastAsia"/>
              </w:rPr>
              <w:t>华为技术有限公司</w:t>
            </w:r>
          </w:p>
        </w:tc>
      </w:tr>
      <w:tr>
        <w:tblPrEx>
          <w:tblCellMar>
            <w:top w:w="0" w:type="dxa"/>
            <w:left w:w="108" w:type="dxa"/>
            <w:bottom w:w="0" w:type="dxa"/>
            <w:right w:w="108" w:type="dxa"/>
          </w:tblCellMar>
        </w:tblPrEx>
        <w:trPr>
          <w:trHeight w:val="371" w:hRule="atLeast"/>
        </w:trPr>
        <w:tc>
          <w:tcPr>
            <w:tcW w:w="1675" w:type="dxa"/>
            <w:shd w:val="clear" w:color="auto" w:fill="auto"/>
          </w:tcPr>
          <w:p>
            <w:pPr>
              <w:pStyle w:val="166"/>
              <w:widowControl w:val="0"/>
            </w:pPr>
            <w:r>
              <w:rPr>
                <w:rFonts w:hint="eastAsia"/>
              </w:rPr>
              <w:t>地址：</w:t>
            </w:r>
          </w:p>
        </w:tc>
        <w:tc>
          <w:tcPr>
            <w:tcW w:w="7965" w:type="dxa"/>
            <w:shd w:val="clear" w:color="auto" w:fill="auto"/>
          </w:tcPr>
          <w:p>
            <w:pPr>
              <w:pStyle w:val="166"/>
              <w:widowControl w:val="0"/>
            </w:pPr>
            <w:r>
              <w:rPr>
                <w:rFonts w:hint="eastAsia"/>
              </w:rPr>
              <w:t>深圳市龙岗区坂田华为总部办公楼     邮编：518129</w:t>
            </w:r>
          </w:p>
        </w:tc>
      </w:tr>
      <w:tr>
        <w:tblPrEx>
          <w:tblCellMar>
            <w:top w:w="0" w:type="dxa"/>
            <w:left w:w="108" w:type="dxa"/>
            <w:bottom w:w="0" w:type="dxa"/>
            <w:right w:w="108" w:type="dxa"/>
          </w:tblCellMar>
        </w:tblPrEx>
        <w:trPr>
          <w:trHeight w:val="337" w:hRule="atLeast"/>
        </w:trPr>
        <w:tc>
          <w:tcPr>
            <w:tcW w:w="1675" w:type="dxa"/>
            <w:shd w:val="clear" w:color="auto" w:fill="auto"/>
          </w:tcPr>
          <w:p>
            <w:pPr>
              <w:pStyle w:val="166"/>
              <w:widowControl w:val="0"/>
            </w:pPr>
            <w:r>
              <w:rPr>
                <w:rFonts w:hint="eastAsia"/>
              </w:rPr>
              <w:t>网址：</w:t>
            </w:r>
          </w:p>
        </w:tc>
        <w:tc>
          <w:tcPr>
            <w:tcW w:w="7965" w:type="dxa"/>
            <w:shd w:val="clear" w:color="auto" w:fill="auto"/>
          </w:tcPr>
          <w:p>
            <w:pPr>
              <w:pStyle w:val="166"/>
              <w:widowControl w:val="0"/>
            </w:pPr>
            <w:r>
              <w:fldChar w:fldCharType="begin"/>
            </w:r>
            <w:r>
              <w:instrText xml:space="preserve"> HYPERLINK "https://e.huawei.com" </w:instrText>
            </w:r>
            <w:r>
              <w:fldChar w:fldCharType="separate"/>
            </w:r>
            <w:r>
              <w:rPr>
                <w:rStyle w:val="145"/>
                <w:lang w:val="pt-BR"/>
              </w:rPr>
              <w:t>https://e.huawei.com</w:t>
            </w:r>
            <w:r>
              <w:rPr>
                <w:rStyle w:val="145"/>
                <w:lang w:val="pt-BR"/>
              </w:rPr>
              <w:fldChar w:fldCharType="end"/>
            </w:r>
          </w:p>
        </w:tc>
      </w:tr>
    </w:tbl>
    <w:p>
      <w:pPr>
        <w:pStyle w:val="224"/>
        <w:rPr>
          <w:rFonts w:hint="default"/>
        </w:rPr>
      </w:pPr>
    </w:p>
    <w:p>
      <w:pPr>
        <w:pStyle w:val="224"/>
        <w:rPr>
          <w:rFonts w:hint="default"/>
        </w:rPr>
      </w:pPr>
    </w:p>
    <w:p>
      <w:pPr>
        <w:pStyle w:val="224"/>
        <w:rPr>
          <w:rFonts w:hint="default"/>
        </w:rPr>
      </w:pPr>
    </w:p>
    <w:p>
      <w:pPr>
        <w:rPr>
          <w:rFonts w:hint="default"/>
        </w:rPr>
        <w:sectPr>
          <w:headerReference r:id="rId6" w:type="default"/>
          <w:footerReference r:id="rId8" w:type="default"/>
          <w:headerReference r:id="rId7" w:type="even"/>
          <w:footerReference r:id="rId9" w:type="even"/>
          <w:pgSz w:w="11907" w:h="16840"/>
          <w:pgMar w:top="1701" w:right="1134" w:bottom="1701" w:left="1134" w:header="567" w:footer="567" w:gutter="0"/>
          <w:pgNumType w:fmt="lowerRoman" w:start="1"/>
          <w:cols w:space="425" w:num="1"/>
          <w:docGrid w:linePitch="312" w:charSpace="0"/>
        </w:sectPr>
      </w:pPr>
    </w:p>
    <w:p>
      <w:pPr>
        <w:pStyle w:val="226"/>
        <w:rPr>
          <w:rFonts w:hint="default"/>
        </w:rPr>
      </w:pPr>
      <w:r>
        <w:t>目  录</w:t>
      </w:r>
    </w:p>
    <w:p>
      <w:pPr>
        <w:pStyle w:val="60"/>
        <w:tabs>
          <w:tab w:val="right" w:leader="dot" w:pos="9639"/>
        </w:tabs>
      </w:pPr>
      <w:r>
        <w:fldChar w:fldCharType="begin"/>
      </w:r>
      <w:r>
        <w:instrText xml:space="preserve"> TOC \h \z \t "标题 1,1,标题 2,2,标题 3,3, 标题 4,4, 标题 5,5, 标题 7,1, 标题 8,2, 标题 9,3, Heading1 No Number,1,Appendix heading 1,1,Appendix heading 2,2,Appendix heading 3,3,Appendix heading 4,4,Appendix heading 5,5, Heading 1,1,Heading 2,2,Heading 3,3, Heading 4,4, Heading 5,5, Heading 7,1,Heading 8,2,Heading 9,3" </w:instrText>
      </w:r>
      <w:r>
        <w:fldChar w:fldCharType="separate"/>
      </w:r>
      <w:r>
        <w:fldChar w:fldCharType="begin"/>
      </w:r>
      <w:r>
        <w:instrText xml:space="preserve"> HYPERLINK \l _Toc14670 </w:instrText>
      </w:r>
      <w:r>
        <w:fldChar w:fldCharType="separate"/>
      </w:r>
      <w:r>
        <w:rPr>
          <w:rFonts w:hint="default" w:ascii="Book Antiqua" w:hAnsi="Book Antiqua" w:eastAsia="黑体" w:cs="Book Antiqua"/>
          <w:bCs/>
          <w:i w:val="0"/>
          <w:iCs w:val="0"/>
          <w:caps w:val="0"/>
          <w:strike w:val="0"/>
          <w:dstrike w:val="0"/>
          <w:outline w:val="0"/>
          <w:shadow w:val="0"/>
          <w:emboss w:val="0"/>
          <w:imprint w:val="0"/>
          <w:vanish w:val="0"/>
          <w:szCs w:val="144"/>
          <w:vertAlign w:val="baseline"/>
        </w:rPr>
        <w:t xml:space="preserve">1 </w:t>
      </w:r>
      <w:r>
        <w:t>介绍</w:t>
      </w:r>
      <w:r>
        <w:tab/>
      </w:r>
      <w:r>
        <w:fldChar w:fldCharType="begin"/>
      </w:r>
      <w:r>
        <w:instrText xml:space="preserve"> PAGEREF _Toc14670 \h </w:instrText>
      </w:r>
      <w:r>
        <w:fldChar w:fldCharType="separate"/>
      </w:r>
      <w:r>
        <w:t>1</w:t>
      </w:r>
      <w:r>
        <w:fldChar w:fldCharType="end"/>
      </w:r>
      <w:r>
        <w:fldChar w:fldCharType="end"/>
      </w:r>
    </w:p>
    <w:p>
      <w:pPr>
        <w:pStyle w:val="60"/>
        <w:tabs>
          <w:tab w:val="right" w:leader="dot" w:pos="9639"/>
        </w:tabs>
      </w:pPr>
      <w:r>
        <w:fldChar w:fldCharType="begin"/>
      </w:r>
      <w:r>
        <w:instrText xml:space="preserve"> HYPERLINK \l _Toc3912 </w:instrText>
      </w:r>
      <w:r>
        <w:fldChar w:fldCharType="separate"/>
      </w:r>
      <w:r>
        <w:rPr>
          <w:rFonts w:hint="default" w:ascii="Book Antiqua" w:hAnsi="Book Antiqua" w:eastAsia="黑体" w:cs="Book Antiqua"/>
          <w:bCs/>
          <w:i w:val="0"/>
          <w:iCs w:val="0"/>
          <w:caps w:val="0"/>
          <w:strike w:val="0"/>
          <w:dstrike w:val="0"/>
          <w:outline w:val="0"/>
          <w:shadow w:val="0"/>
          <w:emboss w:val="0"/>
          <w:imprint w:val="0"/>
          <w:vanish w:val="0"/>
          <w:szCs w:val="144"/>
          <w:vertAlign w:val="baseline"/>
        </w:rPr>
        <w:t xml:space="preserve">2 </w:t>
      </w:r>
      <w:r>
        <w:t>环境要求</w:t>
      </w:r>
      <w:r>
        <w:tab/>
      </w:r>
      <w:r>
        <w:fldChar w:fldCharType="begin"/>
      </w:r>
      <w:r>
        <w:instrText xml:space="preserve"> PAGEREF _Toc3912 \h </w:instrText>
      </w:r>
      <w:r>
        <w:fldChar w:fldCharType="separate"/>
      </w:r>
      <w:r>
        <w:t>2</w:t>
      </w:r>
      <w:r>
        <w:fldChar w:fldCharType="end"/>
      </w:r>
      <w:r>
        <w:fldChar w:fldCharType="end"/>
      </w:r>
    </w:p>
    <w:p>
      <w:pPr>
        <w:pStyle w:val="60"/>
        <w:tabs>
          <w:tab w:val="right" w:leader="dot" w:pos="9639"/>
        </w:tabs>
      </w:pPr>
      <w:r>
        <w:fldChar w:fldCharType="begin"/>
      </w:r>
      <w:r>
        <w:instrText xml:space="preserve"> HYPERLINK \l _Toc9208 </w:instrText>
      </w:r>
      <w:r>
        <w:fldChar w:fldCharType="separate"/>
      </w:r>
      <w:r>
        <w:rPr>
          <w:rFonts w:hint="default" w:ascii="Book Antiqua" w:hAnsi="Book Antiqua" w:eastAsia="黑体" w:cs="Book Antiqua"/>
          <w:bCs/>
          <w:i w:val="0"/>
          <w:iCs w:val="0"/>
          <w:caps w:val="0"/>
          <w:strike w:val="0"/>
          <w:dstrike w:val="0"/>
          <w:outline w:val="0"/>
          <w:shadow w:val="0"/>
          <w:emboss w:val="0"/>
          <w:imprint w:val="0"/>
          <w:vanish w:val="0"/>
          <w:szCs w:val="144"/>
          <w:vertAlign w:val="baseline"/>
        </w:rPr>
        <w:t xml:space="preserve">3 </w:t>
      </w:r>
      <w:r>
        <w:t>移植规划数据</w:t>
      </w:r>
      <w:r>
        <w:tab/>
      </w:r>
      <w:r>
        <w:fldChar w:fldCharType="begin"/>
      </w:r>
      <w:r>
        <w:instrText xml:space="preserve"> PAGEREF _Toc9208 \h </w:instrText>
      </w:r>
      <w:r>
        <w:fldChar w:fldCharType="separate"/>
      </w:r>
      <w:r>
        <w:t>4</w:t>
      </w:r>
      <w:r>
        <w:fldChar w:fldCharType="end"/>
      </w:r>
      <w:r>
        <w:fldChar w:fldCharType="end"/>
      </w:r>
    </w:p>
    <w:p>
      <w:pPr>
        <w:pStyle w:val="60"/>
        <w:tabs>
          <w:tab w:val="right" w:leader="dot" w:pos="9639"/>
        </w:tabs>
      </w:pPr>
      <w:r>
        <w:fldChar w:fldCharType="begin"/>
      </w:r>
      <w:r>
        <w:instrText xml:space="preserve"> HYPERLINK \l _Toc31422 </w:instrText>
      </w:r>
      <w:r>
        <w:fldChar w:fldCharType="separate"/>
      </w:r>
      <w:r>
        <w:rPr>
          <w:rFonts w:hint="default" w:ascii="Book Antiqua" w:hAnsi="Book Antiqua" w:eastAsia="黑体" w:cs="Book Antiqua"/>
          <w:bCs/>
          <w:i w:val="0"/>
          <w:iCs w:val="0"/>
          <w:caps w:val="0"/>
          <w:strike w:val="0"/>
          <w:dstrike w:val="0"/>
          <w:outline w:val="0"/>
          <w:shadow w:val="0"/>
          <w:emboss w:val="0"/>
          <w:imprint w:val="0"/>
          <w:vanish w:val="0"/>
          <w:szCs w:val="144"/>
          <w:vertAlign w:val="baseline"/>
        </w:rPr>
        <w:t xml:space="preserve">4 </w:t>
      </w:r>
      <w:r>
        <w:t>配置编译环境</w:t>
      </w:r>
      <w:r>
        <w:tab/>
      </w:r>
      <w:r>
        <w:fldChar w:fldCharType="begin"/>
      </w:r>
      <w:r>
        <w:instrText xml:space="preserve"> PAGEREF _Toc31422 \h </w:instrText>
      </w:r>
      <w:r>
        <w:fldChar w:fldCharType="separate"/>
      </w:r>
      <w:r>
        <w:t>5</w:t>
      </w:r>
      <w:r>
        <w:fldChar w:fldCharType="end"/>
      </w:r>
      <w:r>
        <w:fldChar w:fldCharType="end"/>
      </w:r>
    </w:p>
    <w:p>
      <w:pPr>
        <w:pStyle w:val="60"/>
        <w:tabs>
          <w:tab w:val="right" w:leader="dot" w:pos="9639"/>
        </w:tabs>
      </w:pPr>
      <w:r>
        <w:fldChar w:fldCharType="begin"/>
      </w:r>
      <w:r>
        <w:instrText xml:space="preserve"> HYPERLINK \l _Toc28124 </w:instrText>
      </w:r>
      <w:r>
        <w:fldChar w:fldCharType="separate"/>
      </w:r>
      <w:r>
        <w:rPr>
          <w:rFonts w:hint="default" w:ascii="Book Antiqua" w:hAnsi="Book Antiqua" w:eastAsia="黑体" w:cs="Book Antiqua"/>
          <w:bCs/>
          <w:i w:val="0"/>
          <w:iCs w:val="0"/>
          <w:caps w:val="0"/>
          <w:strike w:val="0"/>
          <w:dstrike w:val="0"/>
          <w:outline w:val="0"/>
          <w:shadow w:val="0"/>
          <w:emboss w:val="0"/>
          <w:imprint w:val="0"/>
          <w:vanish w:val="0"/>
          <w:szCs w:val="144"/>
          <w:vertAlign w:val="baseline"/>
        </w:rPr>
        <w:t xml:space="preserve">5 </w:t>
      </w:r>
      <w:r>
        <w:t>获取源码</w:t>
      </w:r>
      <w:r>
        <w:tab/>
      </w:r>
      <w:r>
        <w:fldChar w:fldCharType="begin"/>
      </w:r>
      <w:r>
        <w:instrText xml:space="preserve"> PAGEREF _Toc28124 \h </w:instrText>
      </w:r>
      <w:r>
        <w:fldChar w:fldCharType="separate"/>
      </w:r>
      <w:r>
        <w:t>6</w:t>
      </w:r>
      <w:r>
        <w:fldChar w:fldCharType="end"/>
      </w:r>
      <w:r>
        <w:fldChar w:fldCharType="end"/>
      </w:r>
    </w:p>
    <w:p>
      <w:pPr>
        <w:pStyle w:val="60"/>
        <w:tabs>
          <w:tab w:val="right" w:leader="dot" w:pos="9639"/>
        </w:tabs>
      </w:pPr>
      <w:r>
        <w:fldChar w:fldCharType="begin"/>
      </w:r>
      <w:r>
        <w:instrText xml:space="preserve"> HYPERLINK \l _Toc19550 </w:instrText>
      </w:r>
      <w:r>
        <w:fldChar w:fldCharType="separate"/>
      </w:r>
      <w:r>
        <w:rPr>
          <w:rFonts w:hint="default" w:ascii="Book Antiqua" w:hAnsi="Book Antiqua" w:eastAsia="黑体" w:cs="Book Antiqua"/>
          <w:bCs/>
          <w:i w:val="0"/>
          <w:iCs w:val="0"/>
          <w:caps w:val="0"/>
          <w:strike w:val="0"/>
          <w:dstrike w:val="0"/>
          <w:outline w:val="0"/>
          <w:shadow w:val="0"/>
          <w:emboss w:val="0"/>
          <w:imprint w:val="0"/>
          <w:vanish w:val="0"/>
          <w:szCs w:val="144"/>
          <w:vertAlign w:val="baseline"/>
        </w:rPr>
        <w:t xml:space="preserve">6 </w:t>
      </w:r>
      <w:r>
        <w:t>编译和安装</w:t>
      </w:r>
      <w:r>
        <w:tab/>
      </w:r>
      <w:r>
        <w:fldChar w:fldCharType="begin"/>
      </w:r>
      <w:r>
        <w:instrText xml:space="preserve"> PAGEREF _Toc19550 \h </w:instrText>
      </w:r>
      <w:r>
        <w:fldChar w:fldCharType="separate"/>
      </w:r>
      <w:r>
        <w:t>7</w:t>
      </w:r>
      <w:r>
        <w:fldChar w:fldCharType="end"/>
      </w:r>
      <w:r>
        <w:fldChar w:fldCharType="end"/>
      </w:r>
    </w:p>
    <w:p>
      <w:pPr>
        <w:pStyle w:val="60"/>
        <w:tabs>
          <w:tab w:val="right" w:leader="dot" w:pos="9639"/>
        </w:tabs>
      </w:pPr>
      <w:r>
        <w:fldChar w:fldCharType="begin"/>
      </w:r>
      <w:r>
        <w:instrText xml:space="preserve"> HYPERLINK \l _Toc28345 </w:instrText>
      </w:r>
      <w:r>
        <w:fldChar w:fldCharType="separate"/>
      </w:r>
      <w:r>
        <w:rPr>
          <w:rFonts w:hint="default" w:ascii="Book Antiqua" w:hAnsi="Book Antiqua" w:eastAsia="黑体" w:cs="Book Antiqua"/>
          <w:bCs/>
          <w:i w:val="0"/>
          <w:iCs w:val="0"/>
          <w:caps w:val="0"/>
          <w:strike w:val="0"/>
          <w:dstrike w:val="0"/>
          <w:outline w:val="0"/>
          <w:shadow w:val="0"/>
          <w:emboss w:val="0"/>
          <w:imprint w:val="0"/>
          <w:vanish w:val="0"/>
          <w:szCs w:val="144"/>
          <w:vertAlign w:val="baseline"/>
        </w:rPr>
        <w:t xml:space="preserve">7 </w:t>
      </w:r>
      <w:r>
        <w:t>运行验证</w:t>
      </w:r>
      <w:r>
        <w:tab/>
      </w:r>
      <w:r>
        <w:fldChar w:fldCharType="begin"/>
      </w:r>
      <w:r>
        <w:instrText xml:space="preserve"> PAGEREF _Toc28345 \h </w:instrText>
      </w:r>
      <w:r>
        <w:fldChar w:fldCharType="separate"/>
      </w:r>
      <w:r>
        <w:t>9</w:t>
      </w:r>
      <w:r>
        <w:fldChar w:fldCharType="end"/>
      </w:r>
      <w:r>
        <w:fldChar w:fldCharType="end"/>
      </w:r>
    </w:p>
    <w:p>
      <w:pPr>
        <w:pStyle w:val="60"/>
        <w:tabs>
          <w:tab w:val="right" w:leader="dot" w:pos="9639"/>
        </w:tabs>
      </w:pPr>
      <w:r>
        <w:fldChar w:fldCharType="begin"/>
      </w:r>
      <w:r>
        <w:instrText xml:space="preserve"> HYPERLINK \l _Toc23991 </w:instrText>
      </w:r>
      <w:r>
        <w:fldChar w:fldCharType="separate"/>
      </w:r>
      <w:r>
        <w:rPr>
          <w:rFonts w:hint="default" w:ascii="Book Antiqua" w:hAnsi="Book Antiqua" w:eastAsia="黑体" w:cs="Book Antiqua"/>
          <w:bCs/>
          <w:i w:val="0"/>
          <w:iCs w:val="0"/>
          <w:caps w:val="0"/>
          <w:strike w:val="0"/>
          <w:dstrike w:val="0"/>
          <w:outline w:val="0"/>
          <w:shadow w:val="0"/>
          <w:emboss w:val="0"/>
          <w:imprint w:val="0"/>
          <w:vanish w:val="0"/>
          <w:szCs w:val="144"/>
          <w:vertAlign w:val="baseline"/>
        </w:rPr>
        <w:t xml:space="preserve">8 </w:t>
      </w:r>
      <w:r>
        <w:t>修订记录</w:t>
      </w:r>
      <w:r>
        <w:tab/>
      </w:r>
      <w:r>
        <w:fldChar w:fldCharType="begin"/>
      </w:r>
      <w:r>
        <w:instrText xml:space="preserve"> PAGEREF _Toc23991 \h </w:instrText>
      </w:r>
      <w:r>
        <w:fldChar w:fldCharType="separate"/>
      </w:r>
      <w:r>
        <w:t>11</w:t>
      </w:r>
      <w:r>
        <w:fldChar w:fldCharType="end"/>
      </w:r>
      <w:r>
        <w:fldChar w:fldCharType="end"/>
      </w:r>
    </w:p>
    <w:p>
      <w:pPr>
        <w:pStyle w:val="60"/>
        <w:tabs>
          <w:tab w:val="right" w:leader="dot" w:pos="9629"/>
        </w:tabs>
        <w:rPr>
          <w:rFonts w:hint="default"/>
        </w:rPr>
        <w:sectPr>
          <w:headerReference r:id="rId12" w:type="first"/>
          <w:footerReference r:id="rId15" w:type="first"/>
          <w:headerReference r:id="rId10" w:type="default"/>
          <w:footerReference r:id="rId13" w:type="default"/>
          <w:headerReference r:id="rId11" w:type="even"/>
          <w:footerReference r:id="rId14" w:type="even"/>
          <w:pgSz w:w="11907" w:h="16840"/>
          <w:pgMar w:top="1701" w:right="1134" w:bottom="1701" w:left="1134" w:header="567" w:footer="567" w:gutter="0"/>
          <w:pgNumType w:fmt="lowerRoman"/>
          <w:cols w:space="425" w:num="1"/>
          <w:docGrid w:linePitch="312" w:charSpace="0"/>
        </w:sectPr>
      </w:pPr>
      <w:r>
        <w:fldChar w:fldCharType="end"/>
      </w:r>
    </w:p>
    <w:p>
      <w:pPr>
        <w:pStyle w:val="3"/>
        <w:rPr>
          <w:rFonts w:hint="default"/>
        </w:rPr>
      </w:pPr>
      <w:bookmarkStart w:id="0" w:name="_ZH-CN_TOPIC_0304361623"/>
      <w:bookmarkEnd w:id="0"/>
      <w:bookmarkStart w:id="1" w:name="_ZH-CN_TOPIC_0304361623-chtext"/>
      <w:bookmarkStart w:id="2" w:name="_Toc14670"/>
      <w:r>
        <w:t>介绍</w:t>
      </w:r>
      <w:bookmarkEnd w:id="1"/>
      <w:bookmarkEnd w:id="2"/>
    </w:p>
    <w:p>
      <w:pPr>
        <w:rPr>
          <w:rFonts w:hint="default"/>
        </w:rPr>
      </w:pPr>
      <w:r>
        <w:rPr>
          <w:rFonts w:hint="default"/>
        </w:rPr>
        <w:t>Platanu</w:t>
      </w:r>
      <w:r>
        <w:t>s是一款用来组装核苷酸序列的应用。</w:t>
      </w:r>
    </w:p>
    <w:p>
      <w:pPr>
        <w:rPr>
          <w:rFonts w:hint="default"/>
        </w:rPr>
      </w:pPr>
      <w:r>
        <w:t>关于</w:t>
      </w:r>
      <w:r>
        <w:rPr>
          <w:rFonts w:hint="default"/>
        </w:rPr>
        <w:t>P</w:t>
      </w:r>
      <w:r>
        <w:t>latanus的更多信息请访问官网：</w:t>
      </w:r>
      <w:r>
        <w:fldChar w:fldCharType="begin"/>
      </w:r>
      <w:r>
        <w:instrText xml:space="preserve"> HYPERLINK "http://platanus.bio.titech.ac.jp/" </w:instrText>
      </w:r>
      <w:r>
        <w:fldChar w:fldCharType="separate"/>
      </w:r>
      <w:r>
        <w:rPr>
          <w:rStyle w:val="145"/>
        </w:rPr>
        <w:t>http</w:t>
      </w:r>
      <w:r>
        <w:rPr>
          <w:rStyle w:val="145"/>
          <w:rFonts w:hint="default"/>
        </w:rPr>
        <w:t>://platanus.bio.titech.ac.jp/</w:t>
      </w:r>
      <w:r>
        <w:rPr>
          <w:rStyle w:val="145"/>
          <w:rFonts w:hint="default"/>
        </w:rPr>
        <w:fldChar w:fldCharType="end"/>
      </w:r>
      <w:r>
        <w:t>。</w:t>
      </w:r>
    </w:p>
    <w:p>
      <w:pPr>
        <w:rPr>
          <w:rFonts w:hint="default"/>
        </w:rPr>
      </w:pPr>
      <w:r>
        <w:t>语言：C++</w:t>
      </w:r>
    </w:p>
    <w:p>
      <w:pPr>
        <w:rPr>
          <w:rFonts w:hint="default"/>
        </w:rPr>
      </w:pPr>
      <w:r>
        <w:t>一句话描述：基因组装。</w:t>
      </w:r>
    </w:p>
    <w:p>
      <w:pPr>
        <w:pStyle w:val="159"/>
        <w:rPr>
          <w:rFonts w:hint="default"/>
        </w:rPr>
      </w:pPr>
      <w:r>
        <w:t>建议的版本</w:t>
      </w:r>
    </w:p>
    <w:p>
      <w:pPr>
        <w:rPr>
          <w:rFonts w:hint="default"/>
        </w:rPr>
      </w:pPr>
      <w:r>
        <w:t xml:space="preserve">建议使用版本为“Platanus </w:t>
      </w:r>
      <w:r>
        <w:rPr>
          <w:rFonts w:hint="default"/>
        </w:rPr>
        <w:t>1.2.4</w:t>
      </w:r>
      <w:r>
        <w:t>”。</w:t>
      </w:r>
    </w:p>
    <w:p>
      <w:pPr>
        <w:rPr>
          <w:rFonts w:hint="default"/>
        </w:rPr>
        <w:sectPr>
          <w:headerReference r:id="rId16" w:type="default"/>
          <w:footerReference r:id="rId18" w:type="default"/>
          <w:headerReference r:id="rId17" w:type="even"/>
          <w:footerReference r:id="rId19" w:type="even"/>
          <w:pgSz w:w="11907" w:h="16840"/>
          <w:pgMar w:top="1701" w:right="1134" w:bottom="1701" w:left="1134" w:header="567" w:footer="567" w:gutter="0"/>
          <w:pgNumType w:start="1"/>
          <w:cols w:space="425" w:num="1"/>
          <w:docGrid w:linePitch="312" w:charSpace="0"/>
        </w:sectPr>
      </w:pPr>
    </w:p>
    <w:p>
      <w:pPr>
        <w:pStyle w:val="3"/>
        <w:rPr>
          <w:rFonts w:hint="default"/>
        </w:rPr>
      </w:pPr>
      <w:bookmarkStart w:id="3" w:name="_ZH-CN_TOPIC_0304361624"/>
      <w:bookmarkEnd w:id="3"/>
      <w:bookmarkStart w:id="4" w:name="_Toc3912"/>
      <w:bookmarkStart w:id="5" w:name="_ZH-CN_TOPIC_0304361624-chtext"/>
      <w:r>
        <w:t>环境要求</w:t>
      </w:r>
      <w:bookmarkEnd w:id="4"/>
      <w:bookmarkEnd w:id="5"/>
    </w:p>
    <w:p>
      <w:pPr>
        <w:pStyle w:val="159"/>
        <w:rPr>
          <w:rFonts w:hint="default"/>
        </w:rPr>
      </w:pPr>
      <w:r>
        <w:t>硬件要求</w:t>
      </w:r>
    </w:p>
    <w:p>
      <w:pPr>
        <w:rPr>
          <w:rFonts w:hint="default"/>
        </w:rPr>
      </w:pPr>
      <w:r>
        <w:t>硬件要求如</w:t>
      </w:r>
      <w:r>
        <w:fldChar w:fldCharType="begin"/>
      </w:r>
      <w:r>
        <w:instrText xml:space="preserve">REF _zh-cn_topic_0225733778_table27660031 \r \h</w:instrText>
      </w:r>
      <w:r>
        <w:fldChar w:fldCharType="separate"/>
      </w:r>
      <w:r>
        <w:t>表2-1</w:t>
      </w:r>
      <w:r>
        <w:fldChar w:fldCharType="end"/>
      </w:r>
      <w:r>
        <w:t>所示。</w:t>
      </w:r>
    </w:p>
    <w:p>
      <w:pPr>
        <w:pStyle w:val="213"/>
        <w:rPr>
          <w:rFonts w:hint="default"/>
        </w:rPr>
      </w:pPr>
      <w:bookmarkStart w:id="6" w:name="_zh-cn_topic_0225733778_table27660031"/>
      <w:bookmarkEnd w:id="6"/>
      <w:r>
        <w:t>硬件要求</w:t>
      </w:r>
    </w:p>
    <w:tbl>
      <w:tblPr>
        <w:tblStyle w:val="89"/>
        <w:tblW w:w="7938" w:type="dxa"/>
        <w:tblInd w:w="18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3"/>
        <w:gridCol w:w="6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161" w:type="pct"/>
            <w:tcBorders>
              <w:top w:val="single" w:color="000000" w:sz="6" w:space="0"/>
              <w:left w:val="single" w:color="auto" w:sz="6" w:space="0"/>
              <w:bottom w:val="single" w:color="000000" w:sz="6" w:space="0"/>
              <w:right w:val="single" w:color="000000" w:sz="6" w:space="0"/>
              <w:tl2br w:val="nil"/>
              <w:tr2bl w:val="nil"/>
            </w:tcBorders>
            <w:shd w:val="clear" w:color="auto" w:fill="D9D9D9"/>
          </w:tcPr>
          <w:p>
            <w:pPr>
              <w:pStyle w:val="223"/>
              <w:rPr>
                <w:rFonts w:hint="default"/>
              </w:rPr>
            </w:pPr>
            <w:r>
              <w:t>项目</w:t>
            </w:r>
          </w:p>
        </w:tc>
        <w:tc>
          <w:tcPr>
            <w:tcW w:w="3838" w:type="pct"/>
            <w:tcBorders>
              <w:top w:val="single" w:color="000000" w:sz="6" w:space="0"/>
              <w:left w:val="single" w:color="auto" w:sz="6" w:space="0"/>
              <w:bottom w:val="single" w:color="000000" w:sz="6" w:space="0"/>
              <w:right w:val="single" w:color="auto" w:sz="6" w:space="0"/>
              <w:tl2br w:val="nil"/>
              <w:tr2bl w:val="nil"/>
            </w:tcBorders>
            <w:shd w:val="clear" w:color="auto" w:fill="D9D9D9"/>
          </w:tcPr>
          <w:p>
            <w:pPr>
              <w:pStyle w:val="223"/>
              <w:rPr>
                <w:rFonts w:hint="default"/>
              </w:rPr>
            </w:pPr>
            <w: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61" w:type="pct"/>
            <w:tcBorders>
              <w:top w:val="single" w:color="000000" w:sz="6" w:space="0"/>
              <w:bottom w:val="single" w:color="000000" w:sz="6" w:space="0"/>
              <w:right w:val="single" w:color="000000" w:sz="6" w:space="0"/>
            </w:tcBorders>
            <w:shd w:val="clear" w:color="auto" w:fill="auto"/>
          </w:tcPr>
          <w:p>
            <w:pPr>
              <w:pStyle w:val="224"/>
              <w:rPr>
                <w:rFonts w:hint="default"/>
              </w:rPr>
            </w:pPr>
            <w:r>
              <w:t>CPU</w:t>
            </w:r>
          </w:p>
        </w:tc>
        <w:tc>
          <w:tcPr>
            <w:tcW w:w="3838" w:type="pct"/>
            <w:tcBorders>
              <w:top w:val="single" w:color="000000" w:sz="6" w:space="0"/>
              <w:bottom w:val="single" w:color="000000" w:sz="6" w:space="0"/>
            </w:tcBorders>
            <w:shd w:val="clear" w:color="auto" w:fill="auto"/>
          </w:tcPr>
          <w:p>
            <w:pPr>
              <w:pStyle w:val="224"/>
              <w:rPr>
                <w:rFonts w:hint="default"/>
              </w:rPr>
            </w:pPr>
            <w:r>
              <w:t>Kunpeng 920</w:t>
            </w:r>
          </w:p>
        </w:tc>
      </w:tr>
    </w:tbl>
    <w:p>
      <w:pPr>
        <w:rPr>
          <w:rFonts w:hint="default"/>
        </w:rPr>
      </w:pPr>
    </w:p>
    <w:p>
      <w:pPr>
        <w:pStyle w:val="159"/>
        <w:rPr>
          <w:rFonts w:hint="default"/>
        </w:rPr>
      </w:pPr>
      <w:r>
        <w:t>软件要求</w:t>
      </w:r>
    </w:p>
    <w:p>
      <w:pPr>
        <w:rPr>
          <w:rFonts w:hint="default"/>
        </w:rPr>
      </w:pPr>
      <w:r>
        <w:t>软件要求如</w:t>
      </w:r>
      <w:r>
        <w:fldChar w:fldCharType="begin"/>
      </w:r>
      <w:r>
        <w:instrText xml:space="preserve">REF _table18075321 \r \h</w:instrText>
      </w:r>
      <w:r>
        <w:fldChar w:fldCharType="separate"/>
      </w:r>
      <w:r>
        <w:t>表2-2</w:t>
      </w:r>
      <w:r>
        <w:fldChar w:fldCharType="end"/>
      </w:r>
      <w:r>
        <w:t>所示。</w:t>
      </w:r>
    </w:p>
    <w:p>
      <w:pPr>
        <w:pStyle w:val="213"/>
        <w:rPr>
          <w:rFonts w:hint="default"/>
        </w:rPr>
      </w:pPr>
      <w:bookmarkStart w:id="7" w:name="_table18075321"/>
      <w:bookmarkEnd w:id="7"/>
      <w:r>
        <w:t>软件要求</w:t>
      </w:r>
    </w:p>
    <w:tbl>
      <w:tblPr>
        <w:tblStyle w:val="89"/>
        <w:tblW w:w="7938" w:type="dxa"/>
        <w:tblInd w:w="18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3"/>
        <w:gridCol w:w="1122"/>
        <w:gridCol w:w="55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trPr>
        <w:tc>
          <w:tcPr>
            <w:tcW w:w="808" w:type="pct"/>
            <w:tcBorders>
              <w:top w:val="single" w:color="000000" w:sz="6" w:space="0"/>
              <w:left w:val="single" w:color="auto" w:sz="6" w:space="0"/>
              <w:bottom w:val="single" w:color="000000" w:sz="6" w:space="0"/>
              <w:right w:val="single" w:color="000000" w:sz="6" w:space="0"/>
              <w:tl2br w:val="nil"/>
              <w:tr2bl w:val="nil"/>
            </w:tcBorders>
            <w:shd w:val="clear" w:color="auto" w:fill="D9D9D9"/>
          </w:tcPr>
          <w:p>
            <w:pPr>
              <w:pStyle w:val="223"/>
              <w:rPr>
                <w:rFonts w:hint="default"/>
              </w:rPr>
            </w:pPr>
            <w:r>
              <w:t>项目</w:t>
            </w:r>
          </w:p>
        </w:tc>
        <w:tc>
          <w:tcPr>
            <w:tcW w:w="707" w:type="pct"/>
            <w:tcBorders>
              <w:top w:val="single" w:color="000000" w:sz="6" w:space="0"/>
              <w:left w:val="single" w:color="auto" w:sz="6" w:space="0"/>
              <w:bottom w:val="single" w:color="000000" w:sz="6" w:space="0"/>
              <w:right w:val="single" w:color="000000" w:sz="6" w:space="0"/>
              <w:tl2br w:val="nil"/>
              <w:tr2bl w:val="nil"/>
            </w:tcBorders>
            <w:shd w:val="clear" w:color="auto" w:fill="D9D9D9"/>
          </w:tcPr>
          <w:p>
            <w:pPr>
              <w:pStyle w:val="223"/>
              <w:rPr>
                <w:rFonts w:hint="default"/>
              </w:rPr>
            </w:pPr>
            <w:r>
              <w:t>版本</w:t>
            </w:r>
          </w:p>
        </w:tc>
        <w:tc>
          <w:tcPr>
            <w:tcW w:w="3485" w:type="pct"/>
            <w:tcBorders>
              <w:top w:val="single" w:color="000000" w:sz="6" w:space="0"/>
              <w:left w:val="single" w:color="auto" w:sz="6" w:space="0"/>
              <w:bottom w:val="single" w:color="000000" w:sz="6" w:space="0"/>
              <w:right w:val="single" w:color="auto" w:sz="6" w:space="0"/>
              <w:tl2br w:val="nil"/>
              <w:tr2bl w:val="nil"/>
            </w:tcBorders>
            <w:shd w:val="clear" w:color="auto" w:fill="D9D9D9"/>
          </w:tcPr>
          <w:p>
            <w:pPr>
              <w:pStyle w:val="223"/>
              <w:rPr>
                <w:rFonts w:hint="default"/>
              </w:rPr>
            </w:pPr>
            <w:r>
              <w:t>下载地址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08" w:type="pct"/>
            <w:tcBorders>
              <w:top w:val="single" w:color="000000" w:sz="6" w:space="0"/>
              <w:bottom w:val="single" w:color="000000" w:sz="6" w:space="0"/>
              <w:right w:val="single" w:color="000000" w:sz="6" w:space="0"/>
            </w:tcBorders>
            <w:shd w:val="clear" w:color="auto" w:fill="auto"/>
          </w:tcPr>
          <w:p>
            <w:pPr>
              <w:pStyle w:val="224"/>
              <w:rPr>
                <w:rFonts w:hint="default"/>
              </w:rPr>
            </w:pPr>
            <w:r>
              <w:rPr>
                <w:rFonts w:hint="default"/>
              </w:rPr>
              <w:t>毕昇编译器</w:t>
            </w:r>
          </w:p>
        </w:tc>
        <w:tc>
          <w:tcPr>
            <w:tcW w:w="707" w:type="pct"/>
            <w:tcBorders>
              <w:top w:val="single" w:color="000000" w:sz="6" w:space="0"/>
              <w:bottom w:val="single" w:color="000000" w:sz="6" w:space="0"/>
              <w:right w:val="single" w:color="000000" w:sz="6" w:space="0"/>
            </w:tcBorders>
            <w:shd w:val="clear" w:color="auto" w:fill="auto"/>
          </w:tcPr>
          <w:p>
            <w:pPr>
              <w:pStyle w:val="224"/>
              <w:rPr>
                <w:rFonts w:hint="default"/>
              </w:rPr>
            </w:pPr>
            <w:r>
              <w:t>2.</w:t>
            </w:r>
            <w:r>
              <w:rPr>
                <w:rFonts w:hint="default"/>
              </w:rPr>
              <w:t>1</w:t>
            </w:r>
            <w:r>
              <w:t>.0</w:t>
            </w:r>
          </w:p>
        </w:tc>
        <w:tc>
          <w:tcPr>
            <w:tcW w:w="3485" w:type="pct"/>
            <w:tcBorders>
              <w:top w:val="single" w:color="000000" w:sz="6" w:space="0"/>
              <w:bottom w:val="single" w:color="000000" w:sz="6" w:space="0"/>
            </w:tcBorders>
            <w:shd w:val="clear" w:color="auto" w:fill="auto"/>
          </w:tcPr>
          <w:p>
            <w:pPr>
              <w:pStyle w:val="224"/>
              <w:rPr>
                <w:rFonts w:hint="default"/>
              </w:rPr>
            </w:pPr>
            <w:r>
              <w:fldChar w:fldCharType="begin"/>
            </w:r>
            <w:r>
              <w:instrText xml:space="preserve"> HYPERLINK "https://mirrors.huaweicloud.com/kunpeng/archive/compiler/bisheng_compiler/bisheng-compiler-2.1.0-aarch64-linux.tar.gz" </w:instrText>
            </w:r>
            <w:r>
              <w:fldChar w:fldCharType="separate"/>
            </w:r>
            <w:r>
              <w:rPr>
                <w:rStyle w:val="145"/>
                <w:rFonts w:hint="default"/>
              </w:rPr>
              <w:t>https://mirrors.huaweicloud.com/kunpeng/archive/compiler/bisheng_compiler/bisheng-compiler-2.1.0-aarch64-linux.tar.gz</w:t>
            </w:r>
            <w:r>
              <w:rPr>
                <w:rStyle w:val="145"/>
                <w:rFonts w:hint="default"/>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08" w:type="pct"/>
            <w:tcBorders>
              <w:top w:val="single" w:color="000000" w:sz="6" w:space="0"/>
              <w:bottom w:val="single" w:color="000000" w:sz="6" w:space="0"/>
              <w:right w:val="single" w:color="000000" w:sz="6" w:space="0"/>
            </w:tcBorders>
            <w:shd w:val="clear" w:color="auto" w:fill="auto"/>
          </w:tcPr>
          <w:p>
            <w:pPr>
              <w:pStyle w:val="224"/>
              <w:rPr>
                <w:rFonts w:hint="default"/>
              </w:rPr>
            </w:pPr>
            <w:r>
              <w:rPr>
                <w:rFonts w:hint="default"/>
              </w:rPr>
              <w:t>P</w:t>
            </w:r>
            <w:r>
              <w:t>latanus</w:t>
            </w:r>
          </w:p>
        </w:tc>
        <w:tc>
          <w:tcPr>
            <w:tcW w:w="707" w:type="pct"/>
            <w:tcBorders>
              <w:top w:val="single" w:color="000000" w:sz="6" w:space="0"/>
              <w:bottom w:val="single" w:color="000000" w:sz="6" w:space="0"/>
              <w:right w:val="single" w:color="000000" w:sz="6" w:space="0"/>
            </w:tcBorders>
            <w:shd w:val="clear" w:color="auto" w:fill="auto"/>
          </w:tcPr>
          <w:p>
            <w:pPr>
              <w:pStyle w:val="224"/>
              <w:rPr>
                <w:rFonts w:hint="default"/>
              </w:rPr>
            </w:pPr>
            <w:r>
              <w:rPr>
                <w:rFonts w:hint="default"/>
              </w:rPr>
              <w:t>1.2.4</w:t>
            </w:r>
          </w:p>
        </w:tc>
        <w:tc>
          <w:tcPr>
            <w:tcW w:w="3485" w:type="pct"/>
            <w:tcBorders>
              <w:top w:val="single" w:color="000000" w:sz="6" w:space="0"/>
              <w:bottom w:val="single" w:color="000000" w:sz="6" w:space="0"/>
            </w:tcBorders>
            <w:shd w:val="clear" w:color="auto" w:fill="auto"/>
          </w:tcPr>
          <w:p>
            <w:pPr>
              <w:pStyle w:val="224"/>
              <w:rPr>
                <w:rFonts w:hint="default"/>
              </w:rPr>
            </w:pPr>
            <w:r>
              <w:fldChar w:fldCharType="begin"/>
            </w:r>
            <w:r>
              <w:instrText xml:space="preserve"> HYPERLINK "http://platanus.bio.titech.ac.jp/?ddownload=150" </w:instrText>
            </w:r>
            <w:r>
              <w:fldChar w:fldCharType="separate"/>
            </w:r>
            <w:r>
              <w:rPr>
                <w:rStyle w:val="145"/>
                <w:rFonts w:hint="default"/>
              </w:rPr>
              <w:t>http://platanus.bio.titech.ac.jp/?ddownload=150</w:t>
            </w:r>
            <w:r>
              <w:rPr>
                <w:rStyle w:val="145"/>
                <w:rFonts w:hint="default"/>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08" w:type="pct"/>
            <w:tcBorders>
              <w:top w:val="single" w:color="000000" w:sz="6" w:space="0"/>
              <w:bottom w:val="single" w:color="000000" w:sz="6" w:space="0"/>
              <w:right w:val="single" w:color="000000" w:sz="6" w:space="0"/>
            </w:tcBorders>
            <w:shd w:val="clear" w:color="auto" w:fill="auto"/>
          </w:tcPr>
          <w:p>
            <w:pPr>
              <w:pStyle w:val="224"/>
              <w:rPr>
                <w:rFonts w:hint="default"/>
              </w:rPr>
            </w:pPr>
            <w:r>
              <w:t>算例</w:t>
            </w:r>
          </w:p>
        </w:tc>
        <w:tc>
          <w:tcPr>
            <w:tcW w:w="707" w:type="pct"/>
            <w:tcBorders>
              <w:top w:val="single" w:color="000000" w:sz="6" w:space="0"/>
              <w:bottom w:val="single" w:color="000000" w:sz="6" w:space="0"/>
              <w:right w:val="single" w:color="000000" w:sz="6" w:space="0"/>
            </w:tcBorders>
            <w:shd w:val="clear" w:color="auto" w:fill="auto"/>
          </w:tcPr>
          <w:p>
            <w:pPr>
              <w:pStyle w:val="224"/>
              <w:rPr>
                <w:rFonts w:hint="default"/>
              </w:rPr>
            </w:pPr>
            <w:r>
              <w:rPr>
                <w:rFonts w:hint="default"/>
              </w:rPr>
              <w:t>-</w:t>
            </w:r>
          </w:p>
        </w:tc>
        <w:tc>
          <w:tcPr>
            <w:tcW w:w="3485" w:type="pct"/>
            <w:tcBorders>
              <w:top w:val="single" w:color="000000" w:sz="6" w:space="0"/>
              <w:bottom w:val="single" w:color="000000" w:sz="6" w:space="0"/>
            </w:tcBorders>
            <w:shd w:val="clear" w:color="auto" w:fill="auto"/>
          </w:tcPr>
          <w:p>
            <w:pPr>
              <w:pStyle w:val="224"/>
              <w:rPr>
                <w:rFonts w:hint="default"/>
              </w:rPr>
            </w:pPr>
            <w:r>
              <w:fldChar w:fldCharType="begin"/>
            </w:r>
            <w:r>
              <w:instrText xml:space="preserve"> HYPERLINK "http://platanus.bio.titech.ac.jp/?ddownload=325" </w:instrText>
            </w:r>
            <w:r>
              <w:fldChar w:fldCharType="separate"/>
            </w:r>
            <w:r>
              <w:rPr>
                <w:rStyle w:val="145"/>
                <w:rFonts w:hint="default"/>
              </w:rPr>
              <w:t>http://platanus.bio.titech.ac.jp/?ddownload=325</w:t>
            </w:r>
            <w:r>
              <w:rPr>
                <w:rStyle w:val="145"/>
                <w:rFonts w:hint="default"/>
              </w:rPr>
              <w:fldChar w:fldCharType="end"/>
            </w:r>
          </w:p>
        </w:tc>
      </w:tr>
    </w:tbl>
    <w:p>
      <w:pPr>
        <w:rPr>
          <w:rFonts w:hint="default"/>
        </w:rPr>
      </w:pPr>
    </w:p>
    <w:p>
      <w:pPr>
        <w:pStyle w:val="159"/>
        <w:rPr>
          <w:rFonts w:hint="default"/>
        </w:rPr>
      </w:pPr>
      <w:r>
        <w:t>操作系统要求</w:t>
      </w:r>
    </w:p>
    <w:p>
      <w:pPr>
        <w:rPr>
          <w:rFonts w:hint="default"/>
        </w:rPr>
      </w:pPr>
      <w:r>
        <w:t>操作系统要求如</w:t>
      </w:r>
      <w:r>
        <w:fldChar w:fldCharType="begin"/>
      </w:r>
      <w:r>
        <w:instrText xml:space="preserve">REF _d0e236 \r \h</w:instrText>
      </w:r>
      <w:r>
        <w:fldChar w:fldCharType="separate"/>
      </w:r>
      <w:r>
        <w:t>表2-3</w:t>
      </w:r>
      <w:r>
        <w:fldChar w:fldCharType="end"/>
      </w:r>
      <w:r>
        <w:t>所示。</w:t>
      </w:r>
    </w:p>
    <w:p>
      <w:pPr>
        <w:pStyle w:val="213"/>
        <w:rPr>
          <w:rFonts w:hint="default"/>
        </w:rPr>
      </w:pPr>
      <w:bookmarkStart w:id="8" w:name="_d0e236"/>
      <w:bookmarkEnd w:id="8"/>
      <w:r>
        <w:t>操作系统要求</w:t>
      </w:r>
    </w:p>
    <w:tbl>
      <w:tblPr>
        <w:tblStyle w:val="89"/>
        <w:tblW w:w="7938" w:type="dxa"/>
        <w:tblInd w:w="18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7"/>
        <w:gridCol w:w="2008"/>
        <w:gridCol w:w="4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861" w:type="pct"/>
            <w:tcBorders>
              <w:top w:val="single" w:color="000000" w:sz="6" w:space="0"/>
              <w:left w:val="single" w:color="auto" w:sz="6" w:space="0"/>
              <w:bottom w:val="single" w:color="000000" w:sz="6" w:space="0"/>
              <w:right w:val="single" w:color="000000" w:sz="6" w:space="0"/>
              <w:tl2br w:val="nil"/>
              <w:tr2bl w:val="nil"/>
            </w:tcBorders>
            <w:shd w:val="clear" w:color="auto" w:fill="D9D9D9"/>
          </w:tcPr>
          <w:p>
            <w:pPr>
              <w:pStyle w:val="223"/>
              <w:rPr>
                <w:rFonts w:hint="default"/>
              </w:rPr>
            </w:pPr>
            <w:r>
              <w:t>项目</w:t>
            </w:r>
          </w:p>
        </w:tc>
        <w:tc>
          <w:tcPr>
            <w:tcW w:w="1265" w:type="pct"/>
            <w:tcBorders>
              <w:top w:val="single" w:color="000000" w:sz="6" w:space="0"/>
              <w:left w:val="single" w:color="auto" w:sz="6" w:space="0"/>
              <w:bottom w:val="single" w:color="000000" w:sz="6" w:space="0"/>
              <w:right w:val="single" w:color="000000" w:sz="6" w:space="0"/>
              <w:tl2br w:val="nil"/>
              <w:tr2bl w:val="nil"/>
            </w:tcBorders>
            <w:shd w:val="clear" w:color="auto" w:fill="D9D9D9"/>
          </w:tcPr>
          <w:p>
            <w:pPr>
              <w:pStyle w:val="223"/>
              <w:rPr>
                <w:rFonts w:hint="default"/>
              </w:rPr>
            </w:pPr>
            <w:r>
              <w:t>版本</w:t>
            </w:r>
          </w:p>
        </w:tc>
        <w:tc>
          <w:tcPr>
            <w:tcW w:w="2874" w:type="pct"/>
            <w:tcBorders>
              <w:top w:val="single" w:color="000000" w:sz="6" w:space="0"/>
              <w:left w:val="single" w:color="auto" w:sz="6" w:space="0"/>
              <w:bottom w:val="single" w:color="000000" w:sz="6" w:space="0"/>
              <w:right w:val="single" w:color="auto" w:sz="6" w:space="0"/>
              <w:tl2br w:val="nil"/>
              <w:tr2bl w:val="nil"/>
            </w:tcBorders>
            <w:shd w:val="clear" w:color="auto" w:fill="D9D9D9"/>
          </w:tcPr>
          <w:p>
            <w:pPr>
              <w:pStyle w:val="223"/>
              <w:rPr>
                <w:rFonts w:hint="default"/>
              </w:rPr>
            </w:pPr>
            <w:r>
              <w:t>下载地址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61" w:type="pct"/>
            <w:tcBorders>
              <w:top w:val="single" w:color="000000" w:sz="6" w:space="0"/>
              <w:bottom w:val="single" w:color="000000" w:sz="6" w:space="0"/>
              <w:right w:val="single" w:color="000000" w:sz="6" w:space="0"/>
            </w:tcBorders>
            <w:shd w:val="clear" w:color="auto" w:fill="auto"/>
          </w:tcPr>
          <w:p>
            <w:pPr>
              <w:pStyle w:val="224"/>
              <w:rPr>
                <w:rFonts w:hint="default"/>
                <w:lang w:val="en-US"/>
              </w:rPr>
            </w:pPr>
            <w:r>
              <w:rPr>
                <w:rFonts w:hint="default"/>
                <w:lang w:val="en-US"/>
              </w:rPr>
              <w:t>kylin</w:t>
            </w:r>
          </w:p>
        </w:tc>
        <w:tc>
          <w:tcPr>
            <w:tcW w:w="1265" w:type="pct"/>
            <w:tcBorders>
              <w:top w:val="single" w:color="000000" w:sz="6" w:space="0"/>
              <w:bottom w:val="single" w:color="000000" w:sz="6" w:space="0"/>
              <w:right w:val="single" w:color="000000" w:sz="6" w:space="0"/>
            </w:tcBorders>
            <w:shd w:val="clear" w:color="auto" w:fill="auto"/>
          </w:tcPr>
          <w:p>
            <w:pPr>
              <w:pStyle w:val="224"/>
              <w:tabs>
                <w:tab w:val="center" w:pos="896"/>
              </w:tabs>
              <w:rPr>
                <w:rFonts w:hint="default"/>
                <w:lang w:val="en-US"/>
              </w:rPr>
            </w:pPr>
            <w:r>
              <w:rPr>
                <w:rFonts w:hint="default"/>
                <w:lang w:val="en-US"/>
              </w:rPr>
              <w:t>V10</w:t>
            </w:r>
          </w:p>
        </w:tc>
        <w:tc>
          <w:tcPr>
            <w:tcW w:w="2874" w:type="pct"/>
            <w:tcBorders>
              <w:top w:val="single" w:color="000000" w:sz="6" w:space="0"/>
              <w:bottom w:val="single" w:color="000000" w:sz="6" w:space="0"/>
            </w:tcBorders>
            <w:shd w:val="clear" w:color="auto" w:fill="auto"/>
          </w:tcPr>
          <w:p>
            <w:pPr>
              <w:pStyle w:val="224"/>
              <w:rPr>
                <w:rFonts w:hint="default"/>
              </w:rPr>
            </w:pPr>
            <w:r>
              <w:fldChar w:fldCharType="begin"/>
            </w:r>
            <w:r>
              <w:instrText xml:space="preserve"> HYPERLINK "https://repo.huaweicloud.com/openeuler/" </w:instrText>
            </w:r>
            <w:r>
              <w:fldChar w:fldCharType="separate"/>
            </w:r>
            <w:r>
              <w:rPr>
                <w:rStyle w:val="145"/>
                <w:rFonts w:hint="default"/>
              </w:rPr>
              <w:fldChar w:fldCharType="end"/>
            </w:r>
          </w:p>
        </w:tc>
      </w:tr>
    </w:tbl>
    <w:p>
      <w:pPr>
        <w:rPr>
          <w:rFonts w:hint="default"/>
        </w:rPr>
        <w:sectPr>
          <w:headerReference r:id="rId20" w:type="default"/>
          <w:footerReference r:id="rId22" w:type="default"/>
          <w:headerReference r:id="rId21" w:type="even"/>
          <w:footerReference r:id="rId23" w:type="even"/>
          <w:pgSz w:w="11907" w:h="16840"/>
          <w:pgMar w:top="1701" w:right="1134" w:bottom="1701" w:left="1134" w:header="567" w:footer="567" w:gutter="0"/>
          <w:cols w:space="425" w:num="1"/>
          <w:docGrid w:linePitch="312" w:charSpace="0"/>
        </w:sectPr>
      </w:pPr>
      <w:bookmarkStart w:id="33" w:name="_GoBack"/>
      <w:bookmarkEnd w:id="33"/>
    </w:p>
    <w:p>
      <w:pPr>
        <w:pStyle w:val="3"/>
        <w:rPr>
          <w:rFonts w:hint="default"/>
        </w:rPr>
      </w:pPr>
      <w:bookmarkStart w:id="9" w:name="_ZH-CN_TOPIC_0304361645"/>
      <w:bookmarkEnd w:id="9"/>
      <w:bookmarkStart w:id="10" w:name="_ZH-CN_TOPIC_0304361645-chtext"/>
      <w:bookmarkStart w:id="11" w:name="_Toc9208"/>
      <w:r>
        <w:t>移植规划数据</w:t>
      </w:r>
      <w:bookmarkEnd w:id="10"/>
      <w:bookmarkEnd w:id="11"/>
    </w:p>
    <w:p>
      <w:pPr>
        <w:rPr>
          <w:rFonts w:hint="default"/>
        </w:rPr>
      </w:pPr>
      <w:r>
        <w:t>本章节给出Platanus软件在移植过程中涉及到的相关软件安装规划路径的用途及详细说明。</w:t>
      </w:r>
    </w:p>
    <w:p>
      <w:pPr>
        <w:pStyle w:val="213"/>
        <w:rPr>
          <w:rFonts w:hint="default"/>
        </w:rPr>
      </w:pPr>
      <w:r>
        <w:t>移植规划数据</w:t>
      </w:r>
    </w:p>
    <w:tbl>
      <w:tblPr>
        <w:tblStyle w:val="89"/>
        <w:tblW w:w="7938" w:type="dxa"/>
        <w:tblInd w:w="18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0"/>
        <w:gridCol w:w="1683"/>
        <w:gridCol w:w="2246"/>
        <w:gridCol w:w="36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52" w:type="pct"/>
            <w:tcBorders>
              <w:top w:val="single" w:color="000000" w:sz="6" w:space="0"/>
              <w:left w:val="single" w:color="auto" w:sz="6" w:space="0"/>
              <w:bottom w:val="single" w:color="000000" w:sz="6" w:space="0"/>
              <w:right w:val="single" w:color="000000" w:sz="6" w:space="0"/>
              <w:tl2br w:val="nil"/>
              <w:tr2bl w:val="nil"/>
            </w:tcBorders>
            <w:shd w:val="clear" w:color="auto" w:fill="D9D9D9"/>
          </w:tcPr>
          <w:p>
            <w:pPr>
              <w:pStyle w:val="223"/>
              <w:rPr>
                <w:rFonts w:hint="default"/>
              </w:rPr>
            </w:pPr>
            <w:r>
              <w:t>序号</w:t>
            </w:r>
          </w:p>
        </w:tc>
        <w:tc>
          <w:tcPr>
            <w:tcW w:w="1060" w:type="pct"/>
            <w:tcBorders>
              <w:top w:val="single" w:color="000000" w:sz="6" w:space="0"/>
              <w:left w:val="single" w:color="auto" w:sz="6" w:space="0"/>
              <w:bottom w:val="single" w:color="000000" w:sz="6" w:space="0"/>
              <w:right w:val="single" w:color="000000" w:sz="6" w:space="0"/>
              <w:tl2br w:val="nil"/>
              <w:tr2bl w:val="nil"/>
            </w:tcBorders>
            <w:shd w:val="clear" w:color="auto" w:fill="D9D9D9"/>
          </w:tcPr>
          <w:p>
            <w:pPr>
              <w:pStyle w:val="223"/>
              <w:rPr>
                <w:rFonts w:hint="default"/>
              </w:rPr>
            </w:pPr>
            <w:r>
              <w:t>软件安装规划路径</w:t>
            </w:r>
          </w:p>
        </w:tc>
        <w:tc>
          <w:tcPr>
            <w:tcW w:w="1415" w:type="pct"/>
            <w:tcBorders>
              <w:top w:val="single" w:color="000000" w:sz="6" w:space="0"/>
              <w:left w:val="single" w:color="auto" w:sz="6" w:space="0"/>
              <w:bottom w:val="single" w:color="000000" w:sz="6" w:space="0"/>
              <w:right w:val="single" w:color="000000" w:sz="6" w:space="0"/>
              <w:tl2br w:val="nil"/>
              <w:tr2bl w:val="nil"/>
            </w:tcBorders>
            <w:shd w:val="clear" w:color="auto" w:fill="D9D9D9"/>
          </w:tcPr>
          <w:p>
            <w:pPr>
              <w:pStyle w:val="223"/>
              <w:rPr>
                <w:rFonts w:hint="default"/>
              </w:rPr>
            </w:pPr>
            <w:r>
              <w:t>用途</w:t>
            </w:r>
          </w:p>
        </w:tc>
        <w:tc>
          <w:tcPr>
            <w:tcW w:w="2273" w:type="pct"/>
            <w:tcBorders>
              <w:top w:val="single" w:color="000000" w:sz="6" w:space="0"/>
              <w:left w:val="single" w:color="auto" w:sz="6" w:space="0"/>
              <w:bottom w:val="single" w:color="000000" w:sz="6" w:space="0"/>
              <w:right w:val="single" w:color="auto" w:sz="6" w:space="0"/>
              <w:tl2br w:val="nil"/>
              <w:tr2bl w:val="nil"/>
            </w:tcBorders>
            <w:shd w:val="clear" w:color="auto" w:fill="D9D9D9"/>
          </w:tcPr>
          <w:p>
            <w:pPr>
              <w:pStyle w:val="223"/>
              <w:rPr>
                <w:rFonts w:hint="default"/>
              </w:rPr>
            </w:pPr>
            <w: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52" w:type="pct"/>
            <w:tcBorders>
              <w:top w:val="single" w:color="000000" w:sz="6" w:space="0"/>
              <w:bottom w:val="single" w:color="000000" w:sz="6" w:space="0"/>
              <w:right w:val="single" w:color="000000" w:sz="6" w:space="0"/>
            </w:tcBorders>
            <w:shd w:val="clear" w:color="auto" w:fill="auto"/>
          </w:tcPr>
          <w:p>
            <w:pPr>
              <w:pStyle w:val="224"/>
              <w:rPr>
                <w:rFonts w:hint="default"/>
              </w:rPr>
            </w:pPr>
            <w:r>
              <w:t>1</w:t>
            </w:r>
          </w:p>
        </w:tc>
        <w:tc>
          <w:tcPr>
            <w:tcW w:w="1060" w:type="pct"/>
            <w:tcBorders>
              <w:top w:val="single" w:color="000000" w:sz="6" w:space="0"/>
              <w:bottom w:val="single" w:color="000000" w:sz="6" w:space="0"/>
              <w:right w:val="single" w:color="000000" w:sz="6" w:space="0"/>
            </w:tcBorders>
            <w:shd w:val="clear" w:color="auto" w:fill="auto"/>
          </w:tcPr>
          <w:p>
            <w:pPr>
              <w:pStyle w:val="224"/>
              <w:rPr>
                <w:rFonts w:hint="default"/>
              </w:rPr>
            </w:pPr>
            <w:r>
              <w:t>-</w:t>
            </w:r>
          </w:p>
        </w:tc>
        <w:tc>
          <w:tcPr>
            <w:tcW w:w="1415" w:type="pct"/>
            <w:tcBorders>
              <w:top w:val="single" w:color="000000" w:sz="6" w:space="0"/>
              <w:bottom w:val="single" w:color="000000" w:sz="6" w:space="0"/>
              <w:right w:val="single" w:color="000000" w:sz="6" w:space="0"/>
            </w:tcBorders>
            <w:shd w:val="clear" w:color="auto" w:fill="auto"/>
          </w:tcPr>
          <w:p>
            <w:pPr>
              <w:pStyle w:val="224"/>
              <w:rPr>
                <w:rFonts w:hint="default"/>
              </w:rPr>
            </w:pPr>
            <w:r>
              <w:t>基础环境搭建中的各安装包安装路径。</w:t>
            </w:r>
          </w:p>
        </w:tc>
        <w:tc>
          <w:tcPr>
            <w:tcW w:w="2273" w:type="pct"/>
            <w:tcBorders>
              <w:top w:val="single" w:color="000000" w:sz="6" w:space="0"/>
              <w:bottom w:val="single" w:color="000000" w:sz="6" w:space="0"/>
            </w:tcBorders>
            <w:shd w:val="clear" w:color="auto" w:fill="auto"/>
          </w:tcPr>
          <w:p>
            <w:pPr>
              <w:pStyle w:val="224"/>
              <w:rPr>
                <w:rFonts w:hint="default"/>
              </w:rPr>
            </w:pPr>
            <w:r>
              <w:t>参考《</w:t>
            </w:r>
            <w:r>
              <w:fldChar w:fldCharType="begin"/>
            </w:r>
            <w:r>
              <w:instrText xml:space="preserve"> HYPERLINK "https://support.huaweicloud.com/instg-kunpenghpcs/kunpenghpcs_instg_0001.html" \o " " </w:instrText>
            </w:r>
            <w:r>
              <w:fldChar w:fldCharType="separate"/>
            </w:r>
            <w:r>
              <w:rPr>
                <w:rStyle w:val="145"/>
              </w:rPr>
              <w:t>HPC解决方案 基础环境搭建指南</w:t>
            </w:r>
            <w:r>
              <w:rPr>
                <w:rStyle w:val="145"/>
              </w:rPr>
              <w:fldChar w:fldCharType="end"/>
            </w:r>
            <w:r>
              <w:t>》中“安装规划数据”章节。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52" w:type="pct"/>
            <w:tcBorders>
              <w:top w:val="single" w:color="000000" w:sz="6" w:space="0"/>
              <w:bottom w:val="single" w:color="000000" w:sz="6" w:space="0"/>
              <w:right w:val="single" w:color="000000" w:sz="6" w:space="0"/>
            </w:tcBorders>
            <w:shd w:val="clear" w:color="auto" w:fill="auto"/>
          </w:tcPr>
          <w:p>
            <w:pPr>
              <w:pStyle w:val="224"/>
              <w:rPr>
                <w:rFonts w:hint="default"/>
              </w:rPr>
            </w:pPr>
            <w:r>
              <w:t>2</w:t>
            </w:r>
          </w:p>
        </w:tc>
        <w:tc>
          <w:tcPr>
            <w:tcW w:w="1060" w:type="pct"/>
            <w:tcBorders>
              <w:top w:val="single" w:color="000000" w:sz="6" w:space="0"/>
              <w:bottom w:val="single" w:color="000000" w:sz="6" w:space="0"/>
              <w:right w:val="single" w:color="000000" w:sz="6" w:space="0"/>
            </w:tcBorders>
            <w:shd w:val="clear" w:color="auto" w:fill="auto"/>
          </w:tcPr>
          <w:p>
            <w:pPr>
              <w:pStyle w:val="224"/>
              <w:rPr>
                <w:rFonts w:hint="default"/>
              </w:rPr>
            </w:pPr>
            <w:r>
              <w:t>/path/to/PLATANUS</w:t>
            </w:r>
          </w:p>
        </w:tc>
        <w:tc>
          <w:tcPr>
            <w:tcW w:w="1415" w:type="pct"/>
            <w:tcBorders>
              <w:top w:val="single" w:color="000000" w:sz="6" w:space="0"/>
              <w:bottom w:val="single" w:color="000000" w:sz="6" w:space="0"/>
              <w:right w:val="single" w:color="000000" w:sz="6" w:space="0"/>
            </w:tcBorders>
            <w:shd w:val="clear" w:color="auto" w:fill="auto"/>
          </w:tcPr>
          <w:p>
            <w:pPr>
              <w:pStyle w:val="224"/>
              <w:rPr>
                <w:rFonts w:hint="default"/>
              </w:rPr>
            </w:pPr>
            <w:r>
              <w:rPr>
                <w:rFonts w:hint="default"/>
              </w:rPr>
              <w:t>Platanus</w:t>
            </w:r>
            <w:r>
              <w:t>的安装规划路径。</w:t>
            </w:r>
          </w:p>
        </w:tc>
        <w:tc>
          <w:tcPr>
            <w:tcW w:w="2273" w:type="pct"/>
            <w:vMerge w:val="restart"/>
            <w:tcBorders>
              <w:top w:val="single" w:color="000000" w:sz="6" w:space="0"/>
              <w:bottom w:val="single" w:color="000000" w:sz="6" w:space="0"/>
            </w:tcBorders>
            <w:shd w:val="clear" w:color="auto" w:fill="auto"/>
          </w:tcPr>
          <w:p>
            <w:pPr>
              <w:pStyle w:val="224"/>
              <w:rPr>
                <w:rFonts w:hint="default"/>
              </w:rPr>
            </w:pPr>
            <w:r>
              <w:t>这里的安装规划路径只是一个举例说明，建议部署在共享路径中。现网需要根据实际情况调整，后续章节凡是遇到安装路径的命令，都以现网实际规划的安装路径为准进行替换，不再单独说明。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52" w:type="pct"/>
            <w:tcBorders>
              <w:top w:val="single" w:color="000000" w:sz="6" w:space="0"/>
              <w:bottom w:val="single" w:color="000000" w:sz="6" w:space="0"/>
              <w:right w:val="single" w:color="000000" w:sz="6" w:space="0"/>
            </w:tcBorders>
            <w:shd w:val="clear" w:color="auto" w:fill="auto"/>
          </w:tcPr>
          <w:p>
            <w:pPr>
              <w:pStyle w:val="224"/>
              <w:rPr>
                <w:rFonts w:hint="default"/>
              </w:rPr>
            </w:pPr>
            <w:r>
              <w:t>8</w:t>
            </w:r>
          </w:p>
        </w:tc>
        <w:tc>
          <w:tcPr>
            <w:tcW w:w="1060" w:type="pct"/>
            <w:tcBorders>
              <w:top w:val="single" w:color="000000" w:sz="6" w:space="0"/>
              <w:bottom w:val="single" w:color="000000" w:sz="6" w:space="0"/>
              <w:right w:val="single" w:color="000000" w:sz="6" w:space="0"/>
            </w:tcBorders>
            <w:shd w:val="clear" w:color="auto" w:fill="auto"/>
          </w:tcPr>
          <w:p>
            <w:pPr>
              <w:pStyle w:val="224"/>
              <w:rPr>
                <w:rFonts w:hint="default"/>
              </w:rPr>
            </w:pPr>
            <w:r>
              <w:t>/path/to/PLATANUS/CASE</w:t>
            </w:r>
          </w:p>
        </w:tc>
        <w:tc>
          <w:tcPr>
            <w:tcW w:w="1415" w:type="pct"/>
            <w:tcBorders>
              <w:top w:val="single" w:color="000000" w:sz="6" w:space="0"/>
              <w:bottom w:val="single" w:color="000000" w:sz="6" w:space="0"/>
              <w:right w:val="single" w:color="000000" w:sz="6" w:space="0"/>
            </w:tcBorders>
            <w:shd w:val="clear" w:color="auto" w:fill="auto"/>
          </w:tcPr>
          <w:p>
            <w:pPr>
              <w:pStyle w:val="224"/>
              <w:rPr>
                <w:rFonts w:hint="default"/>
              </w:rPr>
            </w:pPr>
            <w:r>
              <w:t>算例放置路径。</w:t>
            </w:r>
          </w:p>
        </w:tc>
        <w:tc>
          <w:tcPr>
            <w:tcW w:w="2273" w:type="pct"/>
            <w:vMerge w:val="continue"/>
            <w:shd w:val="clear" w:color="auto" w:fill="auto"/>
          </w:tcPr>
          <w:p>
            <w:pPr>
              <w:pStyle w:val="224"/>
              <w:rPr>
                <w:rFonts w:hint="default"/>
              </w:rPr>
            </w:pPr>
          </w:p>
        </w:tc>
      </w:tr>
    </w:tbl>
    <w:p>
      <w:pPr>
        <w:rPr>
          <w:rFonts w:hint="default"/>
        </w:rPr>
        <w:sectPr>
          <w:headerReference r:id="rId24" w:type="default"/>
          <w:footerReference r:id="rId26" w:type="default"/>
          <w:headerReference r:id="rId25" w:type="even"/>
          <w:footerReference r:id="rId27" w:type="even"/>
          <w:pgSz w:w="11907" w:h="16840"/>
          <w:pgMar w:top="1701" w:right="1134" w:bottom="1701" w:left="1134" w:header="567" w:footer="567" w:gutter="0"/>
          <w:cols w:space="425" w:num="1"/>
          <w:docGrid w:linePitch="312" w:charSpace="0"/>
        </w:sectPr>
      </w:pPr>
    </w:p>
    <w:p>
      <w:pPr>
        <w:pStyle w:val="3"/>
        <w:rPr>
          <w:rFonts w:hint="default"/>
        </w:rPr>
      </w:pPr>
      <w:bookmarkStart w:id="12" w:name="_ZH-CN_TOPIC_0304361646"/>
      <w:bookmarkEnd w:id="12"/>
      <w:bookmarkStart w:id="13" w:name="_Toc31422"/>
      <w:bookmarkStart w:id="14" w:name="_ZH-CN_TOPIC_0304361646-chtext"/>
      <w:r>
        <w:t>配置编译环境</w:t>
      </w:r>
      <w:bookmarkEnd w:id="13"/>
      <w:bookmarkEnd w:id="14"/>
    </w:p>
    <w:p>
      <w:pPr>
        <w:pStyle w:val="159"/>
        <w:rPr>
          <w:rFonts w:hint="default"/>
        </w:rPr>
      </w:pPr>
      <w:r>
        <w:t>前提条件</w:t>
      </w:r>
    </w:p>
    <w:p>
      <w:pPr>
        <w:rPr>
          <w:rFonts w:hint="default"/>
        </w:rPr>
      </w:pPr>
      <w:r>
        <w:t>使用SFTP工具将各安装包上传至服务器对应目录下。</w:t>
      </w:r>
    </w:p>
    <w:p>
      <w:pPr>
        <w:pStyle w:val="159"/>
        <w:rPr>
          <w:rFonts w:hint="default"/>
        </w:rPr>
      </w:pPr>
      <w:r>
        <w:t>配置流程</w:t>
      </w:r>
    </w:p>
    <w:p>
      <w:pPr>
        <w:pStyle w:val="213"/>
        <w:rPr>
          <w:rFonts w:hint="default"/>
        </w:rPr>
      </w:pPr>
      <w:r>
        <w:t>配置流程</w:t>
      </w:r>
    </w:p>
    <w:tbl>
      <w:tblPr>
        <w:tblStyle w:val="89"/>
        <w:tblW w:w="7938" w:type="dxa"/>
        <w:tblInd w:w="18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1"/>
        <w:gridCol w:w="3367"/>
        <w:gridCol w:w="4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353" w:type="pct"/>
            <w:tcBorders>
              <w:top w:val="single" w:color="000000" w:sz="6" w:space="0"/>
              <w:left w:val="single" w:color="auto" w:sz="6" w:space="0"/>
              <w:bottom w:val="single" w:color="000000" w:sz="6" w:space="0"/>
              <w:right w:val="single" w:color="000000" w:sz="6" w:space="0"/>
              <w:tl2br w:val="nil"/>
              <w:tr2bl w:val="nil"/>
            </w:tcBorders>
            <w:shd w:val="clear" w:color="auto" w:fill="D9D9D9"/>
          </w:tcPr>
          <w:p>
            <w:pPr>
              <w:pStyle w:val="223"/>
              <w:rPr>
                <w:rFonts w:hint="default"/>
              </w:rPr>
            </w:pPr>
            <w:r>
              <w:t>序号</w:t>
            </w:r>
          </w:p>
        </w:tc>
        <w:tc>
          <w:tcPr>
            <w:tcW w:w="2121" w:type="pct"/>
            <w:tcBorders>
              <w:top w:val="single" w:color="000000" w:sz="6" w:space="0"/>
              <w:left w:val="single" w:color="auto" w:sz="6" w:space="0"/>
              <w:bottom w:val="single" w:color="000000" w:sz="6" w:space="0"/>
              <w:right w:val="single" w:color="000000" w:sz="6" w:space="0"/>
              <w:tl2br w:val="nil"/>
              <w:tr2bl w:val="nil"/>
            </w:tcBorders>
            <w:shd w:val="clear" w:color="auto" w:fill="D9D9D9"/>
          </w:tcPr>
          <w:p>
            <w:pPr>
              <w:pStyle w:val="223"/>
              <w:rPr>
                <w:rFonts w:hint="default"/>
              </w:rPr>
            </w:pPr>
            <w:r>
              <w:t>配置项</w:t>
            </w:r>
          </w:p>
        </w:tc>
        <w:tc>
          <w:tcPr>
            <w:tcW w:w="2526" w:type="pct"/>
            <w:tcBorders>
              <w:top w:val="single" w:color="000000" w:sz="6" w:space="0"/>
              <w:left w:val="single" w:color="auto" w:sz="6" w:space="0"/>
              <w:bottom w:val="single" w:color="000000" w:sz="6" w:space="0"/>
              <w:right w:val="single" w:color="auto" w:sz="6" w:space="0"/>
              <w:tl2br w:val="nil"/>
              <w:tr2bl w:val="nil"/>
            </w:tcBorders>
            <w:shd w:val="clear" w:color="auto" w:fill="D9D9D9"/>
          </w:tcPr>
          <w:p>
            <w:pPr>
              <w:pStyle w:val="223"/>
              <w:rPr>
                <w:rFonts w:hint="default"/>
              </w:rPr>
            </w:pPr>
            <w: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53" w:type="pct"/>
            <w:tcBorders>
              <w:top w:val="single" w:color="000000" w:sz="6" w:space="0"/>
              <w:bottom w:val="single" w:color="000000" w:sz="6" w:space="0"/>
              <w:right w:val="single" w:color="000000" w:sz="6" w:space="0"/>
            </w:tcBorders>
            <w:shd w:val="clear" w:color="auto" w:fill="auto"/>
          </w:tcPr>
          <w:p>
            <w:pPr>
              <w:pStyle w:val="224"/>
              <w:rPr>
                <w:rFonts w:hint="default"/>
              </w:rPr>
            </w:pPr>
            <w:r>
              <w:t>1</w:t>
            </w:r>
          </w:p>
        </w:tc>
        <w:tc>
          <w:tcPr>
            <w:tcW w:w="2121" w:type="pct"/>
            <w:tcBorders>
              <w:top w:val="single" w:color="000000" w:sz="6" w:space="0"/>
              <w:bottom w:val="single" w:color="000000" w:sz="6" w:space="0"/>
              <w:right w:val="single" w:color="000000" w:sz="6" w:space="0"/>
            </w:tcBorders>
            <w:shd w:val="clear" w:color="auto" w:fill="auto"/>
          </w:tcPr>
          <w:p>
            <w:pPr>
              <w:pStyle w:val="224"/>
              <w:rPr>
                <w:rFonts w:hint="default"/>
              </w:rPr>
            </w:pPr>
            <w:r>
              <w:t>基础环境搭建</w:t>
            </w:r>
          </w:p>
        </w:tc>
        <w:tc>
          <w:tcPr>
            <w:tcW w:w="2526" w:type="pct"/>
            <w:tcBorders>
              <w:top w:val="single" w:color="000000" w:sz="6" w:space="0"/>
              <w:bottom w:val="single" w:color="000000" w:sz="6" w:space="0"/>
            </w:tcBorders>
            <w:shd w:val="clear" w:color="auto" w:fill="auto"/>
          </w:tcPr>
          <w:p>
            <w:pPr>
              <w:pStyle w:val="224"/>
              <w:rPr>
                <w:rFonts w:hint="default"/>
              </w:rPr>
            </w:pPr>
            <w:r>
              <w:t>参考</w:t>
            </w:r>
            <w:r>
              <w:fldChar w:fldCharType="begin"/>
            </w:r>
            <w:r>
              <w:instrText xml:space="preserve"> HYPERLINK "https://support.huaweicloud.com/instg-kunpenghpcs/kunpenghpcs_instg_0001.html" \o " " </w:instrText>
            </w:r>
            <w:r>
              <w:fldChar w:fldCharType="separate"/>
            </w:r>
            <w:r>
              <w:rPr>
                <w:rStyle w:val="145"/>
              </w:rPr>
              <w:t>《HPC解决方案 基础环境搭建指导书》</w:t>
            </w:r>
            <w:r>
              <w:rPr>
                <w:rStyle w:val="145"/>
              </w:rPr>
              <w:fldChar w:fldCharType="end"/>
            </w:r>
            <w:r>
              <w:t>中“单机场景环境搭建”章节。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53" w:type="pct"/>
            <w:tcBorders>
              <w:top w:val="single" w:color="000000" w:sz="6" w:space="0"/>
              <w:bottom w:val="single" w:color="000000" w:sz="6" w:space="0"/>
              <w:right w:val="single" w:color="000000" w:sz="6" w:space="0"/>
            </w:tcBorders>
            <w:shd w:val="clear" w:color="auto" w:fill="auto"/>
          </w:tcPr>
          <w:p>
            <w:pPr>
              <w:pStyle w:val="224"/>
              <w:rPr>
                <w:rFonts w:hint="default"/>
              </w:rPr>
            </w:pPr>
            <w:r>
              <w:t>2</w:t>
            </w:r>
          </w:p>
        </w:tc>
        <w:tc>
          <w:tcPr>
            <w:tcW w:w="2121" w:type="pct"/>
            <w:tcBorders>
              <w:top w:val="single" w:color="000000" w:sz="6" w:space="0"/>
              <w:bottom w:val="single" w:color="000000" w:sz="6" w:space="0"/>
              <w:right w:val="single" w:color="000000" w:sz="6" w:space="0"/>
            </w:tcBorders>
            <w:shd w:val="clear" w:color="auto" w:fill="auto"/>
          </w:tcPr>
          <w:p>
            <w:pPr>
              <w:pStyle w:val="224"/>
              <w:rPr>
                <w:rFonts w:hint="default"/>
              </w:rPr>
            </w:pPr>
            <w:r>
              <w:t>安装</w:t>
            </w:r>
            <w:r>
              <w:rPr>
                <w:rFonts w:hint="default"/>
              </w:rPr>
              <w:t>毕昇编译器</w:t>
            </w:r>
          </w:p>
        </w:tc>
        <w:tc>
          <w:tcPr>
            <w:tcW w:w="2526" w:type="pct"/>
            <w:tcBorders>
              <w:top w:val="single" w:color="000000" w:sz="6" w:space="0"/>
              <w:bottom w:val="single" w:color="000000" w:sz="6" w:space="0"/>
            </w:tcBorders>
            <w:shd w:val="clear" w:color="auto" w:fill="auto"/>
          </w:tcPr>
          <w:p>
            <w:pPr>
              <w:pStyle w:val="224"/>
              <w:rPr>
                <w:rFonts w:hint="default"/>
              </w:rPr>
            </w:pPr>
            <w:r>
              <w:t>参考《</w:t>
            </w:r>
            <w:r>
              <w:fldChar w:fldCharType="begin"/>
            </w:r>
            <w:r>
              <w:instrText xml:space="preserve"> HYPERLINK "https://support.huaweicloud.com/ug-bisheng-kunpengdevps/kunpengbisheng_06_0005.html" </w:instrText>
            </w:r>
            <w:r>
              <w:fldChar w:fldCharType="separate"/>
            </w:r>
            <w:r>
              <w:rPr>
                <w:rStyle w:val="145"/>
              </w:rPr>
              <w:t>安装毕昇编译器</w:t>
            </w:r>
            <w:r>
              <w:rPr>
                <w:rStyle w:val="145"/>
              </w:rPr>
              <w:fldChar w:fldCharType="end"/>
            </w:r>
            <w:r>
              <w:t>》</w:t>
            </w:r>
            <w:r>
              <w:rPr>
                <w:rFonts w:hint="default"/>
              </w:rPr>
              <w:t xml:space="preserve"> </w:t>
            </w:r>
          </w:p>
        </w:tc>
      </w:tr>
    </w:tbl>
    <w:p>
      <w:pPr>
        <w:rPr>
          <w:rFonts w:hint="default"/>
        </w:rPr>
      </w:pPr>
    </w:p>
    <w:p>
      <w:pPr>
        <w:rPr>
          <w:rFonts w:hint="default"/>
        </w:rPr>
      </w:pPr>
      <w:r>
        <w:rPr>
          <w:rFonts w:hint="default"/>
        </w:rPr>
        <w:br w:type="page"/>
      </w:r>
    </w:p>
    <w:p>
      <w:pPr>
        <w:pStyle w:val="3"/>
        <w:rPr>
          <w:rFonts w:hint="default"/>
        </w:rPr>
      </w:pPr>
      <w:bookmarkStart w:id="15" w:name="_ZH-CN_TOPIC_0304361619"/>
      <w:bookmarkEnd w:id="15"/>
      <w:bookmarkStart w:id="16" w:name="_ZH-CN_TOPIC_0304361617"/>
      <w:bookmarkEnd w:id="16"/>
      <w:bookmarkStart w:id="17" w:name="_ZH-CN_TOPIC_0304361647"/>
      <w:bookmarkEnd w:id="17"/>
      <w:bookmarkStart w:id="18" w:name="_ZH-CN_TOPIC_0304361616"/>
      <w:bookmarkEnd w:id="18"/>
      <w:bookmarkStart w:id="19" w:name="_ZH-CN_TOPIC_0304361618"/>
      <w:bookmarkEnd w:id="19"/>
      <w:bookmarkStart w:id="20" w:name="_ZH-CN_TOPIC_0304361620"/>
      <w:bookmarkEnd w:id="20"/>
      <w:bookmarkStart w:id="21" w:name="_ZH-CN_TOPIC_0304361620-chtext"/>
      <w:bookmarkStart w:id="22" w:name="_Toc28124"/>
      <w:r>
        <w:t>获取源码</w:t>
      </w:r>
      <w:bookmarkEnd w:id="21"/>
      <w:bookmarkEnd w:id="22"/>
    </w:p>
    <w:p>
      <w:pPr>
        <w:pStyle w:val="159"/>
        <w:rPr>
          <w:rFonts w:hint="default"/>
        </w:rPr>
      </w:pPr>
      <w:r>
        <w:t>操作步骤</w:t>
      </w:r>
    </w:p>
    <w:p>
      <w:pPr>
        <w:pStyle w:val="206"/>
        <w:numPr>
          <w:ilvl w:val="6"/>
          <w:numId w:val="24"/>
        </w:numPr>
        <w:rPr>
          <w:rFonts w:hint="default"/>
        </w:rPr>
      </w:pPr>
      <w:r>
        <w:t>下载Platanus安装包“</w:t>
      </w:r>
      <w:r>
        <w:rPr>
          <w:rFonts w:hint="default"/>
        </w:rPr>
        <w:t>Platanus_v1.2.4.tar.gz</w:t>
      </w:r>
      <w:r>
        <w:t>”。</w:t>
      </w:r>
    </w:p>
    <w:p>
      <w:pPr>
        <w:rPr>
          <w:rFonts w:hint="default"/>
        </w:rPr>
      </w:pPr>
      <w:r>
        <w:t>下载地址：</w:t>
      </w:r>
      <w:r>
        <w:fldChar w:fldCharType="begin"/>
      </w:r>
      <w:r>
        <w:instrText xml:space="preserve"> HYPERLINK "http://platanus.bio.titech.ac.jp/?ddownload=150" </w:instrText>
      </w:r>
      <w:r>
        <w:fldChar w:fldCharType="separate"/>
      </w:r>
      <w:r>
        <w:rPr>
          <w:rStyle w:val="145"/>
          <w:rFonts w:hint="default"/>
        </w:rPr>
        <w:t>http://platanus.bio.titech.ac.jp/?ddownload=150</w:t>
      </w:r>
      <w:r>
        <w:rPr>
          <w:rStyle w:val="145"/>
          <w:rFonts w:hint="default"/>
        </w:rPr>
        <w:fldChar w:fldCharType="end"/>
      </w:r>
      <w:r>
        <w:rPr>
          <w:rFonts w:hint="default"/>
        </w:rPr>
        <w:t xml:space="preserve"> </w:t>
      </w:r>
    </w:p>
    <w:p>
      <w:pPr>
        <w:pStyle w:val="206"/>
        <w:rPr>
          <w:rFonts w:hint="default"/>
        </w:rPr>
      </w:pPr>
      <w:r>
        <w:t>使用SFTP工具将Platanus安装包上传至服务器</w:t>
      </w:r>
      <w:r>
        <w:rPr>
          <w:i/>
        </w:rPr>
        <w:t>“</w:t>
      </w:r>
      <w:r>
        <w:t>/path/to/PLATANUS</w:t>
      </w:r>
      <w:r>
        <w:rPr>
          <w:i/>
        </w:rPr>
        <w:t>”</w:t>
      </w:r>
      <w:r>
        <w:t>目录。</w:t>
      </w:r>
    </w:p>
    <w:p>
      <w:pPr>
        <w:pStyle w:val="229"/>
        <w:rPr>
          <w:rFonts w:hint="default"/>
        </w:rPr>
      </w:pPr>
      <w:r>
        <w:t>----结束</w:t>
      </w:r>
    </w:p>
    <w:p>
      <w:pPr>
        <w:rPr>
          <w:rFonts w:hint="default"/>
        </w:rPr>
        <w:sectPr>
          <w:headerReference r:id="rId28" w:type="default"/>
          <w:footerReference r:id="rId30" w:type="default"/>
          <w:headerReference r:id="rId29" w:type="even"/>
          <w:footerReference r:id="rId31" w:type="even"/>
          <w:pgSz w:w="11907" w:h="16840"/>
          <w:pgMar w:top="1701" w:right="1134" w:bottom="1701" w:left="1134" w:header="567" w:footer="567" w:gutter="0"/>
          <w:cols w:space="425" w:num="1"/>
          <w:docGrid w:linePitch="312" w:charSpace="0"/>
        </w:sectPr>
      </w:pPr>
    </w:p>
    <w:p>
      <w:pPr>
        <w:pStyle w:val="3"/>
        <w:rPr>
          <w:rFonts w:hint="default"/>
        </w:rPr>
      </w:pPr>
      <w:bookmarkStart w:id="23" w:name="_ZH-CN_TOPIC_0304361621"/>
      <w:bookmarkEnd w:id="23"/>
      <w:bookmarkStart w:id="24" w:name="_ZH-CN_TOPIC_0304361621-chtext"/>
      <w:bookmarkStart w:id="25" w:name="_Toc19550"/>
      <w:r>
        <w:t>编译和安装</w:t>
      </w:r>
      <w:bookmarkEnd w:id="24"/>
      <w:bookmarkEnd w:id="25"/>
    </w:p>
    <w:p>
      <w:pPr>
        <w:pStyle w:val="159"/>
        <w:rPr>
          <w:rFonts w:hint="default"/>
        </w:rPr>
      </w:pPr>
      <w:r>
        <w:t>操作步骤</w:t>
      </w:r>
    </w:p>
    <w:p>
      <w:pPr>
        <w:pStyle w:val="206"/>
        <w:numPr>
          <w:ilvl w:val="6"/>
          <w:numId w:val="25"/>
        </w:numPr>
        <w:rPr>
          <w:rFonts w:hint="default"/>
        </w:rPr>
      </w:pPr>
      <w:r>
        <w:t>执行以下命令，进入安装目录并解压软件包。</w:t>
      </w:r>
    </w:p>
    <w:p>
      <w:pPr>
        <w:rPr>
          <w:rFonts w:hint="default"/>
        </w:rPr>
      </w:pPr>
      <w:r>
        <w:rPr>
          <w:b/>
        </w:rPr>
        <w:t xml:space="preserve">cd </w:t>
      </w:r>
      <w:r>
        <w:t>/path/to/PLATANUS</w:t>
      </w:r>
      <w:r>
        <w:rPr>
          <w:b/>
        </w:rPr>
        <w:t xml:space="preserve"> &amp;&amp; tar -zxf </w:t>
      </w:r>
      <w:r>
        <w:rPr>
          <w:rFonts w:hint="default"/>
          <w:b/>
        </w:rPr>
        <w:t>Platanus_v1.2.4.tar.gz</w:t>
      </w:r>
      <w:r>
        <w:rPr>
          <w:b/>
        </w:rPr>
        <w:t xml:space="preserve"> &amp;&amp; cd </w:t>
      </w:r>
      <w:r>
        <w:rPr>
          <w:rFonts w:hint="default"/>
          <w:b/>
        </w:rPr>
        <w:t>Platanus_v1.2.4</w:t>
      </w:r>
    </w:p>
    <w:p>
      <w:pPr>
        <w:pStyle w:val="206"/>
        <w:rPr>
          <w:rFonts w:hint="default"/>
        </w:rPr>
      </w:pPr>
      <w:r>
        <w:t>修改</w:t>
      </w:r>
      <w:r>
        <w:rPr>
          <w:rFonts w:hint="default"/>
        </w:rPr>
        <w:t>M</w:t>
      </w:r>
      <w:r>
        <w:t>ake</w:t>
      </w:r>
      <w:r>
        <w:rPr>
          <w:rFonts w:hint="default"/>
        </w:rPr>
        <w:t>file文件第</w:t>
      </w:r>
      <w:r>
        <w:t>1行、第2行。</w:t>
      </w:r>
    </w:p>
    <w:p>
      <w:pPr>
        <w:pStyle w:val="206"/>
        <w:numPr>
          <w:ilvl w:val="0"/>
          <w:numId w:val="0"/>
        </w:numPr>
        <w:ind w:left="1701"/>
      </w:pPr>
      <w:r>
        <w:rPr>
          <w:rFonts w:hint="default"/>
        </w:rPr>
        <w:t>修改前</w:t>
      </w:r>
      <w:r>
        <w:t>：</w:t>
      </w:r>
    </w:p>
    <w:p>
      <w:pPr>
        <w:pStyle w:val="216"/>
      </w:pPr>
      <w:r>
        <w:t>1 CXX = g++</w:t>
      </w:r>
    </w:p>
    <w:p>
      <w:pPr>
        <w:pStyle w:val="216"/>
      </w:pPr>
      <w:r>
        <w:t xml:space="preserve">2 CXXFLAGS = -std=c++0x -O3 -funroll-loops -Wall -fopenmp </w:t>
      </w:r>
      <w:r>
        <w:rPr>
          <w:highlight w:val="red"/>
        </w:rPr>
        <w:t>-finline-limit-50000</w:t>
      </w:r>
      <w:r>
        <w:t xml:space="preserve"> -lm -Dnullptr=0</w:t>
      </w:r>
    </w:p>
    <w:p>
      <w:pPr>
        <w:pStyle w:val="206"/>
        <w:numPr>
          <w:ilvl w:val="0"/>
          <w:numId w:val="0"/>
        </w:numPr>
        <w:ind w:left="1701"/>
      </w:pPr>
      <w:r>
        <w:t>修改后：</w:t>
      </w:r>
    </w:p>
    <w:p>
      <w:pPr>
        <w:pStyle w:val="216"/>
      </w:pPr>
      <w:r>
        <w:t>1 CXX = clang++</w:t>
      </w:r>
    </w:p>
    <w:p>
      <w:pPr>
        <w:pStyle w:val="216"/>
        <w:rPr>
          <w:rFonts w:hint="eastAsia"/>
        </w:rPr>
      </w:pPr>
      <w:r>
        <w:t>2 CXXFLAGS = -std=c++0x -O3 -funroll-loops -Wall -fopenmp -lm -Dnullptr=0</w:t>
      </w:r>
    </w:p>
    <w:p>
      <w:pPr>
        <w:pStyle w:val="206"/>
        <w:rPr>
          <w:rFonts w:hint="default"/>
        </w:rPr>
      </w:pPr>
      <w:r>
        <w:t>修改counter.h</w:t>
      </w:r>
      <w:r>
        <w:rPr>
          <w:rFonts w:hint="default"/>
        </w:rPr>
        <w:t>文件第</w:t>
      </w:r>
      <w:r>
        <w:t>4</w:t>
      </w:r>
      <w:r>
        <w:rPr>
          <w:rFonts w:hint="default"/>
        </w:rPr>
        <w:t>26行</w:t>
      </w:r>
      <w:r>
        <w:t>、</w:t>
      </w:r>
      <w:r>
        <w:rPr>
          <w:rFonts w:hint="default"/>
        </w:rPr>
        <w:t>第</w:t>
      </w:r>
      <w:r>
        <w:t>4</w:t>
      </w:r>
      <w:r>
        <w:rPr>
          <w:rFonts w:hint="default"/>
        </w:rPr>
        <w:t>55行</w:t>
      </w:r>
      <w:r>
        <w:t>、</w:t>
      </w:r>
      <w:r>
        <w:rPr>
          <w:rFonts w:hint="default"/>
        </w:rPr>
        <w:t>第</w:t>
      </w:r>
      <w:r>
        <w:t>6</w:t>
      </w:r>
      <w:r>
        <w:rPr>
          <w:rFonts w:hint="default"/>
        </w:rPr>
        <w:t>84行</w:t>
      </w:r>
      <w:r>
        <w:t>。</w:t>
      </w:r>
    </w:p>
    <w:p>
      <w:pPr>
        <w:pStyle w:val="206"/>
        <w:numPr>
          <w:ilvl w:val="0"/>
          <w:numId w:val="0"/>
        </w:numPr>
        <w:ind w:left="1701"/>
      </w:pPr>
      <w:r>
        <w:rPr>
          <w:rFonts w:hint="default"/>
        </w:rPr>
        <w:t>修改前</w:t>
      </w:r>
      <w:r>
        <w:t>：</w:t>
      </w:r>
    </w:p>
    <w:p>
      <w:pPr>
        <w:pStyle w:val="216"/>
      </w:pPr>
      <w:r>
        <w:t>426             countKmerOrWriteTemporary(loopFlag, key, tmpOccurrenceTable, unmappedFP, lock, kmer);</w:t>
      </w:r>
    </w:p>
    <w:p>
      <w:pPr>
        <w:pStyle w:val="216"/>
      </w:pPr>
      <w:r>
        <w:t>455 inline void Counter&lt;KMER&gt;::countKmerOrWriteTemporary(bool &amp;loopFlag, const typename KMER::keyType &amp;key, DoubleHash&lt;typename KMER::keyType, unsigned short&gt; tmpOccurrenceTable[], FILE *unmappedFP, omp_lock_t lock[], const KMER &amp;kmer, const unsigned iterateTimes</w:t>
      </w:r>
      <w:r>
        <w:rPr>
          <w:highlight w:val="red"/>
        </w:rPr>
        <w:t>=32</w:t>
      </w:r>
      <w:r>
        <w:t>)</w:t>
      </w:r>
    </w:p>
    <w:p>
      <w:pPr>
        <w:pStyle w:val="216"/>
      </w:pPr>
      <w:r>
        <w:t>684 inline void Counter&lt;KMER&gt;::countKmerOrWriteTemporary(bool &amp;loopFlag, const typename KMER::keyType &amp;key, FILE *unmappedFP, omp_lock_t lock[], const KMER &amp;kmer, const unsigned iterateTimes</w:t>
      </w:r>
      <w:r>
        <w:rPr>
          <w:highlight w:val="red"/>
        </w:rPr>
        <w:t>=32</w:t>
      </w:r>
      <w:r>
        <w:t>)</w:t>
      </w:r>
    </w:p>
    <w:p>
      <w:pPr>
        <w:pStyle w:val="206"/>
        <w:numPr>
          <w:ilvl w:val="0"/>
          <w:numId w:val="0"/>
        </w:numPr>
        <w:ind w:left="1701"/>
      </w:pPr>
      <w:r>
        <w:t>修改后：</w:t>
      </w:r>
    </w:p>
    <w:p>
      <w:pPr>
        <w:pStyle w:val="216"/>
      </w:pPr>
      <w:r>
        <w:t>426             countKmerOrWriteTemporary(loopFlag, key, tmpOccurrenceTable, unmappedFP, lock, kmer</w:t>
      </w:r>
      <w:r>
        <w:rPr>
          <w:rFonts w:hint="eastAsia"/>
        </w:rPr>
        <w:t>,</w:t>
      </w:r>
      <w:r>
        <w:t xml:space="preserve"> </w:t>
      </w:r>
      <w:r>
        <w:rPr>
          <w:highlight w:val="red"/>
        </w:rPr>
        <w:t>32</w:t>
      </w:r>
      <w:r>
        <w:t>);</w:t>
      </w:r>
    </w:p>
    <w:p>
      <w:pPr>
        <w:pStyle w:val="216"/>
      </w:pPr>
      <w:r>
        <w:t>455 inline void Counter&lt;KMER&gt;::countKmerOrWriteTemporary(bool &amp;loopFlag, const typename KMER::keyType &amp;key, DoubleHash&lt;typename KMER::keyType, unsigned short&gt; tmpOccurrenceTable[], FILE *unmappedFP, omp_lock_t lock[], const KMER &amp;kmer, const unsigned iterateTimes)</w:t>
      </w:r>
    </w:p>
    <w:p>
      <w:pPr>
        <w:pStyle w:val="216"/>
        <w:rPr>
          <w:rFonts w:hint="eastAsia"/>
        </w:rPr>
      </w:pPr>
      <w:r>
        <w:t>684 inline void Counter&lt;KMER&gt;::countKmerOrWriteTemporary(bool &amp;loopFlag, const typename KMER::keyType &amp;key, FILE *unmappedFP, omp_lock_t lock[], const KMER &amp;kmer, const unsigned iterateTimes)</w:t>
      </w:r>
    </w:p>
    <w:p>
      <w:pPr>
        <w:pStyle w:val="206"/>
        <w:rPr>
          <w:rFonts w:hint="default"/>
        </w:rPr>
      </w:pPr>
      <w:r>
        <w:rPr>
          <w:rFonts w:hint="default"/>
        </w:rPr>
        <w:t>修改graph.h文件第</w:t>
      </w:r>
      <w:r>
        <w:t>1</w:t>
      </w:r>
      <w:r>
        <w:rPr>
          <w:rFonts w:hint="default"/>
        </w:rPr>
        <w:t>764行</w:t>
      </w:r>
      <w:r>
        <w:t>。</w:t>
      </w:r>
    </w:p>
    <w:p>
      <w:pPr>
        <w:pStyle w:val="206"/>
        <w:numPr>
          <w:ilvl w:val="0"/>
          <w:numId w:val="0"/>
        </w:numPr>
        <w:ind w:left="1701"/>
      </w:pPr>
      <w:r>
        <w:rPr>
          <w:rFonts w:hint="default"/>
        </w:rPr>
        <w:t>修改前</w:t>
      </w:r>
      <w:r>
        <w:t>：</w:t>
      </w:r>
    </w:p>
    <w:p>
      <w:pPr>
        <w:pStyle w:val="216"/>
      </w:pPr>
      <w:r>
        <w:t>1764 void BruijnGraph&lt;KMER&gt;::cutBranchIterative(const unsigned long long numThread</w:t>
      </w:r>
      <w:r>
        <w:rPr>
          <w:highlight w:val="red"/>
        </w:rPr>
        <w:t>=1</w:t>
      </w:r>
      <w:r>
        <w:t>)</w:t>
      </w:r>
    </w:p>
    <w:p>
      <w:pPr>
        <w:pStyle w:val="206"/>
        <w:numPr>
          <w:ilvl w:val="0"/>
          <w:numId w:val="0"/>
        </w:numPr>
        <w:ind w:left="1701"/>
      </w:pPr>
      <w:r>
        <w:t>修改后：</w:t>
      </w:r>
    </w:p>
    <w:p>
      <w:pPr>
        <w:pStyle w:val="216"/>
        <w:rPr>
          <w:rFonts w:hint="eastAsia"/>
        </w:rPr>
      </w:pPr>
      <w:r>
        <w:t>1764 void BruijnGraph&lt;KMER&gt;::cutBranchIterative(const unsigned long long numThread)</w:t>
      </w:r>
    </w:p>
    <w:p>
      <w:pPr>
        <w:pStyle w:val="206"/>
        <w:rPr>
          <w:rFonts w:hint="default"/>
        </w:rPr>
      </w:pPr>
      <w:r>
        <w:t>修改scaffoldGraph.cpp文件第2280行。</w:t>
      </w:r>
    </w:p>
    <w:p>
      <w:pPr>
        <w:pStyle w:val="206"/>
        <w:numPr>
          <w:ilvl w:val="0"/>
          <w:numId w:val="0"/>
        </w:numPr>
        <w:ind w:left="1701"/>
      </w:pPr>
      <w:r>
        <w:rPr>
          <w:rFonts w:hint="default"/>
        </w:rPr>
        <w:t>修改前</w:t>
      </w:r>
      <w:r>
        <w:t>：</w:t>
      </w:r>
    </w:p>
    <w:p>
      <w:pPr>
        <w:pStyle w:val="216"/>
      </w:pPr>
      <w:r>
        <w:t>2280             if (abs(insertLength - averageInsSize) &gt; tolerence) continue;</w:t>
      </w:r>
    </w:p>
    <w:p>
      <w:pPr>
        <w:pStyle w:val="206"/>
        <w:numPr>
          <w:ilvl w:val="0"/>
          <w:numId w:val="0"/>
        </w:numPr>
        <w:ind w:left="1701"/>
      </w:pPr>
      <w:r>
        <w:t>修改后：</w:t>
      </w:r>
    </w:p>
    <w:p>
      <w:pPr>
        <w:pStyle w:val="216"/>
        <w:rPr>
          <w:rFonts w:hint="eastAsia"/>
        </w:rPr>
      </w:pPr>
      <w:r>
        <w:t>2280             if (</w:t>
      </w:r>
      <w:r>
        <w:rPr>
          <w:highlight w:val="red"/>
        </w:rPr>
        <w:t>std::f</w:t>
      </w:r>
      <w:r>
        <w:t>abs(insertLength - averageInsSize) &gt; tolerence) continue;</w:t>
      </w:r>
    </w:p>
    <w:p>
      <w:pPr>
        <w:pStyle w:val="206"/>
        <w:rPr>
          <w:rFonts w:hint="default"/>
        </w:rPr>
      </w:pPr>
      <w:r>
        <w:t>修改baseCommand.cpp文件第175行。</w:t>
      </w:r>
    </w:p>
    <w:p>
      <w:pPr>
        <w:pStyle w:val="206"/>
        <w:numPr>
          <w:ilvl w:val="0"/>
          <w:numId w:val="0"/>
        </w:numPr>
        <w:ind w:left="1701"/>
      </w:pPr>
      <w:r>
        <w:rPr>
          <w:rFonts w:hint="default"/>
        </w:rPr>
        <w:t>修改前</w:t>
      </w:r>
      <w:r>
        <w:t>：</w:t>
      </w:r>
    </w:p>
    <w:p>
      <w:pPr>
        <w:pStyle w:val="216"/>
      </w:pPr>
      <w:r>
        <w:t>175     for (;moveArgs != '\0'; ++moveArgs) {</w:t>
      </w:r>
    </w:p>
    <w:p>
      <w:pPr>
        <w:pStyle w:val="206"/>
        <w:numPr>
          <w:ilvl w:val="0"/>
          <w:numId w:val="0"/>
        </w:numPr>
        <w:ind w:left="1701"/>
      </w:pPr>
      <w:r>
        <w:t>修改后：</w:t>
      </w:r>
    </w:p>
    <w:p>
      <w:pPr>
        <w:pStyle w:val="216"/>
        <w:rPr>
          <w:rFonts w:hint="eastAsia"/>
        </w:rPr>
      </w:pPr>
      <w:r>
        <w:t>175     for (;</w:t>
      </w:r>
      <w:r>
        <w:rPr>
          <w:highlight w:val="red"/>
        </w:rPr>
        <w:t>*</w:t>
      </w:r>
      <w:r>
        <w:t>moveArgs != '\0'; ++moveArgs) {</w:t>
      </w:r>
    </w:p>
    <w:p>
      <w:pPr>
        <w:pStyle w:val="206"/>
        <w:rPr>
          <w:rFonts w:hint="default"/>
        </w:rPr>
      </w:pPr>
      <w:r>
        <w:rPr>
          <w:rFonts w:hint="default"/>
        </w:rPr>
        <w:t>编译安装</w:t>
      </w:r>
      <w:r>
        <w:t>Pla</w:t>
      </w:r>
      <w:r>
        <w:rPr>
          <w:rFonts w:hint="default"/>
        </w:rPr>
        <w:t>tanus</w:t>
      </w:r>
    </w:p>
    <w:p>
      <w:pPr>
        <w:rPr>
          <w:rFonts w:hint="default"/>
        </w:rPr>
      </w:pPr>
      <w:r>
        <w:rPr>
          <w:b/>
        </w:rPr>
        <w:t>make</w:t>
      </w:r>
    </w:p>
    <w:p>
      <w:pPr>
        <w:pStyle w:val="229"/>
        <w:rPr>
          <w:rFonts w:hint="default"/>
        </w:rPr>
      </w:pPr>
      <w:r>
        <w:t>----结束</w:t>
      </w:r>
    </w:p>
    <w:p>
      <w:pPr>
        <w:rPr>
          <w:rFonts w:hint="default"/>
        </w:rPr>
        <w:sectPr>
          <w:headerReference r:id="rId32" w:type="default"/>
          <w:footerReference r:id="rId34" w:type="default"/>
          <w:headerReference r:id="rId33" w:type="even"/>
          <w:footerReference r:id="rId35" w:type="even"/>
          <w:pgSz w:w="11907" w:h="16840"/>
          <w:pgMar w:top="1701" w:right="1134" w:bottom="1701" w:left="1134" w:header="567" w:footer="567" w:gutter="0"/>
          <w:cols w:space="425" w:num="1"/>
          <w:docGrid w:linePitch="312" w:charSpace="0"/>
        </w:sectPr>
      </w:pPr>
    </w:p>
    <w:p>
      <w:pPr>
        <w:pStyle w:val="3"/>
        <w:rPr>
          <w:rFonts w:hint="default"/>
        </w:rPr>
      </w:pPr>
      <w:bookmarkStart w:id="26" w:name="_ZH-CN_TOPIC_0304361622"/>
      <w:bookmarkEnd w:id="26"/>
      <w:bookmarkStart w:id="27" w:name="_Toc28345"/>
      <w:bookmarkStart w:id="28" w:name="_ZH-CN_TOPIC_0304361622-chtext"/>
      <w:r>
        <w:t>运行验证</w:t>
      </w:r>
      <w:bookmarkEnd w:id="27"/>
      <w:bookmarkEnd w:id="28"/>
    </w:p>
    <w:p>
      <w:pPr>
        <w:pStyle w:val="159"/>
        <w:rPr>
          <w:rFonts w:hint="default"/>
        </w:rPr>
      </w:pPr>
      <w:r>
        <w:t>操作步骤</w:t>
      </w:r>
    </w:p>
    <w:p>
      <w:pPr>
        <w:pStyle w:val="206"/>
        <w:numPr>
          <w:ilvl w:val="6"/>
          <w:numId w:val="26"/>
        </w:numPr>
        <w:rPr>
          <w:rFonts w:hint="default"/>
        </w:rPr>
      </w:pPr>
      <w:r>
        <w:t>使用PuTTY工具，以root用户登录服务器。</w:t>
      </w:r>
    </w:p>
    <w:p>
      <w:pPr>
        <w:pStyle w:val="206"/>
        <w:rPr>
          <w:rFonts w:hint="default"/>
        </w:rPr>
      </w:pPr>
      <w:r>
        <w:t>执行以下命令，设置环境变量。</w:t>
      </w:r>
    </w:p>
    <w:p>
      <w:pPr>
        <w:rPr>
          <w:rFonts w:hint="default"/>
        </w:rPr>
      </w:pPr>
      <w:r>
        <w:rPr>
          <w:b/>
        </w:rPr>
        <w:t>export PATH=</w:t>
      </w:r>
      <w:r>
        <w:rPr>
          <w:i/>
        </w:rPr>
        <w:t>/path/to/PLATANUS</w:t>
      </w:r>
      <w:r>
        <w:rPr>
          <w:b/>
        </w:rPr>
        <w:t>/</w:t>
      </w:r>
      <w:r>
        <w:rPr>
          <w:rFonts w:hint="default"/>
          <w:b/>
        </w:rPr>
        <w:t>Platanus_v1.2.4</w:t>
      </w:r>
      <w:r>
        <w:rPr>
          <w:b/>
        </w:rPr>
        <w:t>:$PATH</w:t>
      </w:r>
    </w:p>
    <w:p>
      <w:pPr>
        <w:pStyle w:val="206"/>
        <w:rPr>
          <w:rFonts w:hint="default"/>
        </w:rPr>
      </w:pPr>
      <w:r>
        <w:rPr>
          <w:rFonts w:hint="default"/>
        </w:rPr>
        <w:t>将下载好的算例文件上传至</w:t>
      </w:r>
      <w:r>
        <w:t>“</w:t>
      </w:r>
      <w:r>
        <w:rPr>
          <w:i/>
        </w:rPr>
        <w:t>/path/to/PLATANUS/CASE</w:t>
      </w:r>
      <w:r>
        <w:t>”目录并解压。</w:t>
      </w:r>
    </w:p>
    <w:p>
      <w:pPr>
        <w:pStyle w:val="206"/>
        <w:rPr>
          <w:rFonts w:hint="default"/>
        </w:rPr>
      </w:pPr>
      <w:r>
        <w:t>执行以下命令，运行算例。</w:t>
      </w:r>
    </w:p>
    <w:p>
      <w:pPr>
        <w:rPr>
          <w:rFonts w:hint="default"/>
        </w:rPr>
      </w:pPr>
      <w:r>
        <w:rPr>
          <w:b/>
        </w:rPr>
        <w:t>cd</w:t>
      </w:r>
      <w:r>
        <w:t xml:space="preserve"> </w:t>
      </w:r>
      <w:r>
        <w:rPr>
          <w:i/>
        </w:rPr>
        <w:t>/path/to/PLATANUS/CASE</w:t>
      </w:r>
      <w:r>
        <w:rPr>
          <w:rFonts w:hint="default"/>
          <w:i/>
        </w:rPr>
        <w:t>/</w:t>
      </w:r>
      <w:r>
        <w:rPr>
          <w:rFonts w:hint="default"/>
          <w:b/>
        </w:rPr>
        <w:t>Platanus_allee_test_data_180619/test_run</w:t>
      </w:r>
    </w:p>
    <w:p>
      <w:pPr>
        <w:rPr>
          <w:rFonts w:hint="default"/>
        </w:rPr>
      </w:pPr>
      <w:r>
        <w:rPr>
          <w:rFonts w:hint="default"/>
          <w:b/>
        </w:rPr>
        <w:t>platanus assemble -t 64 -tmp ./ -m 8 -o out -f ../reads/Illumina_PE500/R*.fq 2&gt;&amp;1 |tee out.assemble.log</w:t>
      </w:r>
    </w:p>
    <w:p>
      <w:r>
        <w:t>结果样例如</w:t>
      </w:r>
      <w:r>
        <w:fldChar w:fldCharType="begin"/>
      </w:r>
      <w:r>
        <w:instrText xml:space="preserve">REF _fig171387599459 \r \h</w:instrText>
      </w:r>
      <w:r>
        <w:fldChar w:fldCharType="separate"/>
      </w:r>
      <w:r>
        <w:t>图7-1</w:t>
      </w:r>
      <w:r>
        <w:fldChar w:fldCharType="end"/>
      </w:r>
      <w:r>
        <w:t>所示：</w:t>
      </w:r>
    </w:p>
    <w:p>
      <w:pPr>
        <w:pStyle w:val="171"/>
      </w:pPr>
      <w:bookmarkStart w:id="29" w:name="_fig171387599459"/>
      <w:bookmarkEnd w:id="29"/>
      <w:r>
        <w:t>结果样例</w:t>
      </w:r>
    </w:p>
    <w:p>
      <w:pPr>
        <w:pStyle w:val="170"/>
        <w:rPr>
          <w:rFonts w:hint="default"/>
        </w:rPr>
      </w:pPr>
      <w:r>
        <w:pict>
          <v:shape id="_x0000_i1028" o:spt="75" type="#_x0000_t75" style="height:219.75pt;width:404.25pt;" filled="f" o:preferrelative="t" stroked="f" coordsize="21600,21600">
            <v:path/>
            <v:fill on="f" focussize="0,0"/>
            <v:stroke on="f" joinstyle="miter"/>
            <v:imagedata r:id="rId47" o:title=""/>
            <o:lock v:ext="edit" aspectratio="t"/>
            <w10:wrap type="none"/>
            <w10:anchorlock/>
          </v:shape>
        </w:pict>
      </w:r>
    </w:p>
    <w:p>
      <w:pPr>
        <w:pStyle w:val="229"/>
        <w:rPr>
          <w:rFonts w:hint="default"/>
        </w:rPr>
      </w:pPr>
      <w:r>
        <w:t>----结束</w:t>
      </w:r>
    </w:p>
    <w:p>
      <w:pPr>
        <w:rPr>
          <w:rFonts w:hint="default"/>
        </w:rPr>
        <w:sectPr>
          <w:headerReference r:id="rId36" w:type="default"/>
          <w:footerReference r:id="rId38" w:type="default"/>
          <w:headerReference r:id="rId37" w:type="even"/>
          <w:footerReference r:id="rId39" w:type="even"/>
          <w:pgSz w:w="11907" w:h="16840"/>
          <w:pgMar w:top="1701" w:right="1134" w:bottom="1701" w:left="1134" w:header="567" w:footer="567" w:gutter="0"/>
          <w:cols w:space="425" w:num="1"/>
          <w:docGrid w:linePitch="312" w:charSpace="0"/>
        </w:sectPr>
      </w:pPr>
    </w:p>
    <w:p>
      <w:pPr>
        <w:pStyle w:val="3"/>
        <w:rPr>
          <w:rFonts w:hint="default"/>
        </w:rPr>
      </w:pPr>
      <w:bookmarkStart w:id="30" w:name="_ZH-CN_TOPIC_0304436494"/>
      <w:bookmarkEnd w:id="30"/>
      <w:bookmarkStart w:id="31" w:name="_Toc23991"/>
      <w:bookmarkStart w:id="32" w:name="_ZH-CN_TOPIC_0304436494-chtext"/>
      <w:r>
        <w:t>修订记录</w:t>
      </w:r>
      <w:bookmarkEnd w:id="31"/>
      <w:bookmarkEnd w:id="32"/>
    </w:p>
    <w:tbl>
      <w:tblPr>
        <w:tblStyle w:val="89"/>
        <w:tblW w:w="7938" w:type="dxa"/>
        <w:tblInd w:w="18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2"/>
        <w:gridCol w:w="65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858" w:type="pct"/>
            <w:tcBorders>
              <w:top w:val="single" w:color="000000" w:sz="6" w:space="0"/>
              <w:left w:val="single" w:color="auto" w:sz="6" w:space="0"/>
              <w:bottom w:val="single" w:color="000000" w:sz="6" w:space="0"/>
              <w:right w:val="single" w:color="000000" w:sz="6" w:space="0"/>
              <w:tl2br w:val="nil"/>
              <w:tr2bl w:val="nil"/>
            </w:tcBorders>
            <w:shd w:val="clear" w:color="auto" w:fill="D9D9D9"/>
          </w:tcPr>
          <w:p>
            <w:pPr>
              <w:pStyle w:val="223"/>
              <w:rPr>
                <w:rFonts w:hint="default"/>
              </w:rPr>
            </w:pPr>
            <w:r>
              <w:t>发布日期</w:t>
            </w:r>
          </w:p>
        </w:tc>
        <w:tc>
          <w:tcPr>
            <w:tcW w:w="4141" w:type="pct"/>
            <w:tcBorders>
              <w:top w:val="single" w:color="000000" w:sz="6" w:space="0"/>
              <w:left w:val="single" w:color="auto" w:sz="6" w:space="0"/>
              <w:bottom w:val="single" w:color="000000" w:sz="6" w:space="0"/>
              <w:right w:val="single" w:color="auto" w:sz="6" w:space="0"/>
              <w:tl2br w:val="nil"/>
              <w:tr2bl w:val="nil"/>
            </w:tcBorders>
            <w:shd w:val="clear" w:color="auto" w:fill="D9D9D9"/>
          </w:tcPr>
          <w:p>
            <w:pPr>
              <w:pStyle w:val="223"/>
              <w:rPr>
                <w:rFonts w:hint="default"/>
              </w:rPr>
            </w:pPr>
            <w:r>
              <w:t>修订记录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58" w:type="pct"/>
            <w:tcBorders>
              <w:top w:val="single" w:color="000000" w:sz="6" w:space="0"/>
              <w:bottom w:val="single" w:color="000000" w:sz="6" w:space="0"/>
              <w:right w:val="single" w:color="000000" w:sz="6" w:space="0"/>
            </w:tcBorders>
            <w:shd w:val="clear" w:color="auto" w:fill="auto"/>
          </w:tcPr>
          <w:p>
            <w:pPr>
              <w:pStyle w:val="224"/>
              <w:rPr>
                <w:rFonts w:hint="default"/>
              </w:rPr>
            </w:pPr>
            <w:r>
              <w:t>2022-3-29</w:t>
            </w:r>
          </w:p>
        </w:tc>
        <w:tc>
          <w:tcPr>
            <w:tcW w:w="4141" w:type="pct"/>
            <w:tcBorders>
              <w:top w:val="single" w:color="000000" w:sz="6" w:space="0"/>
              <w:bottom w:val="single" w:color="000000" w:sz="6" w:space="0"/>
            </w:tcBorders>
            <w:shd w:val="clear" w:color="auto" w:fill="auto"/>
          </w:tcPr>
          <w:p>
            <w:pPr>
              <w:pStyle w:val="224"/>
              <w:rPr>
                <w:rFonts w:hint="default"/>
              </w:rPr>
            </w:pPr>
            <w:r>
              <w:t>第一次正式发布。</w:t>
            </w:r>
          </w:p>
        </w:tc>
      </w:tr>
    </w:tbl>
    <w:p>
      <w:pPr>
        <w:rPr>
          <w:rFonts w:hint="default"/>
        </w:rPr>
      </w:pPr>
    </w:p>
    <w:sectPr>
      <w:headerReference r:id="rId40" w:type="default"/>
      <w:footerReference r:id="rId42" w:type="default"/>
      <w:headerReference r:id="rId41" w:type="even"/>
      <w:footerReference r:id="rId43" w:type="even"/>
      <w:pgSz w:w="11907" w:h="16840"/>
      <w:pgMar w:top="1701" w:right="1134" w:bottom="1701" w:left="1134" w:header="567" w:footer="56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Layout w:type="fixed"/>
      <w:tblCellMar>
        <w:top w:w="0" w:type="dxa"/>
        <w:left w:w="108" w:type="dxa"/>
        <w:bottom w:w="0" w:type="dxa"/>
        <w:right w:w="108" w:type="dxa"/>
      </w:tblCellMar>
    </w:tblPr>
    <w:tblGrid>
      <w:gridCol w:w="3224"/>
      <w:gridCol w:w="3224"/>
      <w:gridCol w:w="3224"/>
    </w:tblGrid>
    <w:tr>
      <w:tblPrEx>
        <w:tblCellMar>
          <w:top w:w="0" w:type="dxa"/>
          <w:left w:w="108" w:type="dxa"/>
          <w:bottom w:w="0" w:type="dxa"/>
          <w:right w:w="108" w:type="dxa"/>
        </w:tblCellMar>
      </w:tblPrEx>
      <w:trPr>
        <w:trHeight w:val="468" w:hRule="atLeast"/>
      </w:trPr>
      <w:tc>
        <w:tcPr>
          <w:tcW w:w="3224" w:type="dxa"/>
          <w:vAlign w:val="center"/>
        </w:tcPr>
        <w:p>
          <w:pPr>
            <w:pStyle w:val="56"/>
            <w:rPr>
              <w:rFonts w:hint="default"/>
            </w:rPr>
          </w:pPr>
          <w:r>
            <w:fldChar w:fldCharType="begin"/>
          </w:r>
          <w:r>
            <w:instrText xml:space="preserve">PAGE  </w:instrText>
          </w:r>
          <w:r>
            <w:fldChar w:fldCharType="separate"/>
          </w:r>
          <w:r>
            <w:rPr>
              <w:rFonts w:hint="default"/>
            </w:rPr>
            <w:t>i</w:t>
          </w:r>
          <w:r>
            <w:fldChar w:fldCharType="end"/>
          </w:r>
        </w:p>
      </w:tc>
      <w:tc>
        <w:tcPr>
          <w:tcW w:w="3224" w:type="dxa"/>
          <w:vAlign w:val="center"/>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4" w:type="dxa"/>
        </w:tcPr>
        <w:p>
          <w:pPr>
            <w:pStyle w:val="173"/>
            <w:rPr>
              <w:rFonts w:hint="default"/>
            </w:rPr>
          </w:pPr>
          <w:r>
            <w:t xml:space="preserve">文档版本 </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r>
  </w:tbl>
  <w:p>
    <w:pPr>
      <w:pStyle w:val="173"/>
      <w:rPr>
        <w:rFonts w:hint="default"/>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5" w:type="dxa"/>
        </w:tcPr>
        <w:p>
          <w:pPr>
            <w:pStyle w:val="173"/>
            <w:rPr>
              <w:rFonts w:hint="default"/>
            </w:rPr>
          </w:pPr>
          <w:r>
            <w:fldChar w:fldCharType="begin"/>
          </w:r>
          <w:r>
            <w:instrText xml:space="preserve">PAGE  </w:instrText>
          </w:r>
          <w:r>
            <w:fldChar w:fldCharType="separate"/>
          </w:r>
          <w:r>
            <w:rPr>
              <w:rFonts w:hint="default"/>
            </w:rPr>
            <w:t>3</w:t>
          </w:r>
          <w:r>
            <w:fldChar w:fldCharType="end"/>
          </w:r>
        </w:p>
      </w:tc>
    </w:tr>
  </w:tbl>
  <w:p>
    <w:pPr>
      <w:pStyle w:val="173"/>
      <w:rPr>
        <w:rFonts w:hint="default"/>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5" w:type="dxa"/>
        </w:tcPr>
        <w:p>
          <w:pPr>
            <w:pStyle w:val="173"/>
            <w:rPr>
              <w:rFonts w:hint="default"/>
            </w:rPr>
          </w:pPr>
          <w:r>
            <w:fldChar w:fldCharType="begin"/>
          </w:r>
          <w:r>
            <w:instrText xml:space="preserve">PAGE  </w:instrText>
          </w:r>
          <w:r>
            <w:fldChar w:fldCharType="separate"/>
          </w:r>
          <w:r>
            <w:rPr>
              <w:rFonts w:hint="default"/>
            </w:rPr>
            <w:t>3</w:t>
          </w:r>
          <w:r>
            <w:fldChar w:fldCharType="end"/>
          </w:r>
        </w:p>
      </w:tc>
    </w:tr>
  </w:tbl>
  <w:p>
    <w:pPr>
      <w:pStyle w:val="173"/>
      <w:rPr>
        <w:rFonts w:hint="default"/>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5" w:type="dxa"/>
        </w:tcPr>
        <w:p>
          <w:pPr>
            <w:pStyle w:val="173"/>
            <w:rPr>
              <w:rFonts w:hint="default"/>
            </w:rPr>
          </w:pPr>
          <w:r>
            <w:fldChar w:fldCharType="begin"/>
          </w:r>
          <w:r>
            <w:instrText xml:space="preserve">PAGE  </w:instrText>
          </w:r>
          <w:r>
            <w:fldChar w:fldCharType="separate"/>
          </w:r>
          <w:r>
            <w:rPr>
              <w:rFonts w:hint="default"/>
            </w:rPr>
            <w:t>4</w:t>
          </w:r>
          <w:r>
            <w:fldChar w:fldCharType="end"/>
          </w:r>
        </w:p>
      </w:tc>
    </w:tr>
  </w:tbl>
  <w:p>
    <w:pPr>
      <w:pStyle w:val="173"/>
      <w:rPr>
        <w:rFonts w:hint="default"/>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5" w:type="dxa"/>
        </w:tcPr>
        <w:p>
          <w:pPr>
            <w:pStyle w:val="173"/>
            <w:rPr>
              <w:rFonts w:hint="default"/>
            </w:rPr>
          </w:pPr>
          <w:r>
            <w:fldChar w:fldCharType="begin"/>
          </w:r>
          <w:r>
            <w:instrText xml:space="preserve">PAGE  </w:instrText>
          </w:r>
          <w:r>
            <w:fldChar w:fldCharType="separate"/>
          </w:r>
          <w:r>
            <w:rPr>
              <w:rFonts w:hint="default"/>
            </w:rPr>
            <w:t>5</w:t>
          </w:r>
          <w:r>
            <w:fldChar w:fldCharType="end"/>
          </w:r>
        </w:p>
      </w:tc>
    </w:tr>
  </w:tbl>
  <w:p>
    <w:pPr>
      <w:pStyle w:val="173"/>
      <w:rPr>
        <w:rFonts w:hint="default"/>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5" w:type="dxa"/>
        </w:tcPr>
        <w:p>
          <w:pPr>
            <w:pStyle w:val="173"/>
            <w:rPr>
              <w:rFonts w:hint="default"/>
            </w:rPr>
          </w:pPr>
          <w:r>
            <w:fldChar w:fldCharType="begin"/>
          </w:r>
          <w:r>
            <w:instrText xml:space="preserve">PAGE  </w:instrText>
          </w:r>
          <w:r>
            <w:fldChar w:fldCharType="separate"/>
          </w:r>
          <w:r>
            <w:rPr>
              <w:rFonts w:hint="default"/>
            </w:rPr>
            <w:t>9</w:t>
          </w:r>
          <w:r>
            <w:fldChar w:fldCharType="end"/>
          </w:r>
        </w:p>
      </w:tc>
    </w:tr>
  </w:tbl>
  <w:p>
    <w:pPr>
      <w:pStyle w:val="173"/>
      <w:rPr>
        <w:rFonts w:hint="default"/>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5" w:type="dxa"/>
        </w:tcPr>
        <w:p>
          <w:pPr>
            <w:pStyle w:val="173"/>
            <w:rPr>
              <w:rFonts w:hint="default"/>
            </w:rPr>
          </w:pPr>
          <w:r>
            <w:fldChar w:fldCharType="begin"/>
          </w:r>
          <w:r>
            <w:instrText xml:space="preserve">PAGE  </w:instrText>
          </w:r>
          <w:r>
            <w:fldChar w:fldCharType="separate"/>
          </w:r>
          <w:r>
            <w:rPr>
              <w:rFonts w:hint="default"/>
            </w:rPr>
            <w:t>7</w:t>
          </w:r>
          <w:r>
            <w:fldChar w:fldCharType="end"/>
          </w:r>
        </w:p>
      </w:tc>
    </w:tr>
  </w:tbl>
  <w:p>
    <w:pPr>
      <w:pStyle w:val="173"/>
      <w:rPr>
        <w:rFonts w:hint="default"/>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5" w:type="dxa"/>
        </w:tcPr>
        <w:p>
          <w:pPr>
            <w:pStyle w:val="173"/>
            <w:rPr>
              <w:rFonts w:hint="default"/>
            </w:rPr>
          </w:pPr>
          <w:r>
            <w:fldChar w:fldCharType="begin"/>
          </w:r>
          <w:r>
            <w:instrText xml:space="preserve">PAGE  </w:instrText>
          </w:r>
          <w:r>
            <w:fldChar w:fldCharType="separate"/>
          </w:r>
          <w:r>
            <w:rPr>
              <w:rFonts w:hint="default"/>
            </w:rPr>
            <w:t>10</w:t>
          </w:r>
          <w:r>
            <w:fldChar w:fldCharType="end"/>
          </w:r>
        </w:p>
      </w:tc>
    </w:tr>
  </w:tbl>
  <w:p>
    <w:pPr>
      <w:pStyle w:val="173"/>
      <w:rPr>
        <w:rFonts w:hint="default"/>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5" w:type="dxa"/>
        </w:tcPr>
        <w:p>
          <w:pPr>
            <w:pStyle w:val="173"/>
            <w:rPr>
              <w:rFonts w:hint="default"/>
            </w:rPr>
          </w:pPr>
          <w:r>
            <w:fldChar w:fldCharType="begin"/>
          </w:r>
          <w:r>
            <w:instrText xml:space="preserve">PAGE  </w:instrText>
          </w:r>
          <w:r>
            <w:fldChar w:fldCharType="separate"/>
          </w:r>
          <w:r>
            <w:rPr>
              <w:rFonts w:hint="default"/>
            </w:rPr>
            <w:t>8</w:t>
          </w:r>
          <w:r>
            <w:fldChar w:fldCharType="end"/>
          </w:r>
        </w:p>
      </w:tc>
    </w:tr>
  </w:tbl>
  <w:p>
    <w:pPr>
      <w:pStyle w:val="173"/>
      <w:rPr>
        <w:rFonts w:hint="default"/>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5" w:type="dxa"/>
        </w:tcPr>
        <w:p>
          <w:pPr>
            <w:pStyle w:val="173"/>
            <w:rPr>
              <w:rFonts w:hint="default"/>
            </w:rPr>
          </w:pPr>
          <w:r>
            <w:fldChar w:fldCharType="begin"/>
          </w:r>
          <w:r>
            <w:instrText xml:space="preserve">PAGE  </w:instrText>
          </w:r>
          <w:r>
            <w:fldChar w:fldCharType="separate"/>
          </w:r>
          <w:r>
            <w:rPr>
              <w:rFonts w:hint="default"/>
            </w:rPr>
            <w:t>12</w:t>
          </w:r>
          <w:r>
            <w:fldChar w:fldCharType="end"/>
          </w:r>
        </w:p>
      </w:tc>
    </w:tr>
  </w:tbl>
  <w:p>
    <w:pPr>
      <w:pStyle w:val="173"/>
      <w:rPr>
        <w:rFonts w:hint="default"/>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5" w:type="dxa"/>
        </w:tcPr>
        <w:p>
          <w:pPr>
            <w:pStyle w:val="173"/>
            <w:rPr>
              <w:rFonts w:hint="default"/>
            </w:rPr>
          </w:pPr>
          <w:r>
            <w:fldChar w:fldCharType="begin"/>
          </w:r>
          <w:r>
            <w:instrText xml:space="preserve">PAGE  </w:instrText>
          </w:r>
          <w:r>
            <w:fldChar w:fldCharType="separate"/>
          </w:r>
          <w:r>
            <w:rPr>
              <w:rFonts w:hint="default"/>
            </w:rPr>
            <w:t>9</w:t>
          </w:r>
          <w:r>
            <w:fldChar w:fldCharType="end"/>
          </w:r>
        </w:p>
      </w:tc>
    </w:tr>
  </w:tbl>
  <w:p>
    <w:pPr>
      <w:pStyle w:val="173"/>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4" w:type="dxa"/>
        </w:tcPr>
        <w:p>
          <w:pPr>
            <w:pStyle w:val="173"/>
            <w:rPr>
              <w:rFonts w:hint="default"/>
            </w:rPr>
          </w:pPr>
          <w:r>
            <w:fldChar w:fldCharType="begin"/>
          </w:r>
          <w:r>
            <w:instrText xml:space="preserve"> PAGE </w:instrText>
          </w:r>
          <w:r>
            <w:fldChar w:fldCharType="separate"/>
          </w:r>
          <w:r>
            <w:rPr>
              <w:rFonts w:hint="default"/>
            </w:rPr>
            <w:t>i</w:t>
          </w:r>
          <w:r>
            <w:fldChar w:fldCharType="end"/>
          </w:r>
        </w:p>
      </w:tc>
    </w:tr>
  </w:tbl>
  <w:p>
    <w:pPr>
      <w:pStyle w:val="173"/>
      <w:rPr>
        <w:rFonts w:hint="default"/>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5" w:type="dxa"/>
        </w:tcPr>
        <w:p>
          <w:pPr>
            <w:pStyle w:val="173"/>
            <w:rPr>
              <w:rFonts w:hint="default"/>
            </w:rPr>
          </w:pPr>
          <w:r>
            <w:fldChar w:fldCharType="begin"/>
          </w:r>
          <w:r>
            <w:instrText xml:space="preserve">PAGE  </w:instrText>
          </w:r>
          <w:r>
            <w:fldChar w:fldCharType="separate"/>
          </w:r>
          <w:r>
            <w:rPr>
              <w:rFonts w:hint="default"/>
            </w:rPr>
            <w:t>13</w:t>
          </w:r>
          <w:r>
            <w:fldChar w:fldCharType="end"/>
          </w:r>
        </w:p>
      </w:tc>
    </w:tr>
  </w:tbl>
  <w:p>
    <w:pPr>
      <w:pStyle w:val="173"/>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4" w:type="dxa"/>
        </w:tcPr>
        <w:p>
          <w:pPr>
            <w:pStyle w:val="173"/>
            <w:rPr>
              <w:rFonts w:hint="default"/>
            </w:rPr>
          </w:pPr>
          <w:r>
            <w:fldChar w:fldCharType="begin"/>
          </w:r>
          <w:r>
            <w:instrText xml:space="preserve"> PAGE </w:instrText>
          </w:r>
          <w:r>
            <w:fldChar w:fldCharType="separate"/>
          </w:r>
          <w:r>
            <w:rPr>
              <w:rFonts w:hint="default"/>
            </w:rPr>
            <w:t>i</w:t>
          </w:r>
          <w:r>
            <w:fldChar w:fldCharType="end"/>
          </w:r>
        </w:p>
      </w:tc>
    </w:tr>
  </w:tbl>
  <w:p>
    <w:pPr>
      <w:pStyle w:val="173"/>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5" w:type="dxa"/>
        </w:tcPr>
        <w:p>
          <w:pPr>
            <w:pStyle w:val="173"/>
            <w:rPr>
              <w:rFonts w:hint="default"/>
            </w:rPr>
          </w:pPr>
          <w:r>
            <w:fldChar w:fldCharType="begin"/>
          </w:r>
          <w:r>
            <w:instrText xml:space="preserve">PAGE  </w:instrText>
          </w:r>
          <w:r>
            <w:fldChar w:fldCharType="separate"/>
          </w:r>
          <w:r>
            <w:rPr>
              <w:rFonts w:hint="default"/>
            </w:rPr>
            <w:t>ii</w:t>
          </w:r>
          <w:r>
            <w:fldChar w:fldCharType="end"/>
          </w:r>
        </w:p>
      </w:tc>
    </w:tr>
  </w:tbl>
  <w:p>
    <w:pPr>
      <w:pStyle w:val="173"/>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5" w:type="dxa"/>
        </w:tcPr>
        <w:p>
          <w:pPr>
            <w:pStyle w:val="173"/>
            <w:rPr>
              <w:rFonts w:hint="default"/>
            </w:rPr>
          </w:pPr>
          <w:r>
            <w:fldChar w:fldCharType="begin"/>
          </w:r>
          <w:r>
            <w:instrText xml:space="preserve">PAGE  </w:instrText>
          </w:r>
          <w:r>
            <w:fldChar w:fldCharType="separate"/>
          </w:r>
          <w:r>
            <w:rPr>
              <w:rFonts w:hint="default"/>
            </w:rPr>
            <w:t>ii</w:t>
          </w:r>
          <w:r>
            <w:fldChar w:fldCharType="end"/>
          </w:r>
        </w:p>
      </w:tc>
    </w:tr>
  </w:tbl>
  <w:p>
    <w:pPr>
      <w:pStyle w:val="173"/>
      <w:rPr>
        <w:rFonts w:hint="defau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48"/>
      <w:gridCol w:w="3249"/>
      <w:gridCol w:w="317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48" w:type="dxa"/>
          <w:vAlign w:val="center"/>
        </w:tcPr>
        <w:p>
          <w:pPr>
            <w:rPr>
              <w:rFonts w:hint="default"/>
            </w:rPr>
          </w:pPr>
          <w:r>
            <w:rPr>
              <w:b/>
              <w:bCs/>
            </w:rPr>
            <w:fldChar w:fldCharType="begin"/>
          </w:r>
          <w:r>
            <w:rPr>
              <w:b/>
              <w:bCs/>
            </w:rPr>
            <w:instrText xml:space="preserve"> DOCPROPERTY  DocumentVersion  \* MERGEFORMAT </w:instrText>
          </w:r>
          <w:r>
            <w:rPr>
              <w:rFonts w:hint="default"/>
              <w:b/>
              <w:bCs/>
            </w:rPr>
            <w:fldChar w:fldCharType="separate"/>
          </w:r>
          <w:r>
            <w:rPr>
              <w:rFonts w:hint="default"/>
              <w:b/>
              <w:bCs/>
            </w:rPr>
            <w:t>01</w:t>
          </w:r>
          <w:r>
            <w:rPr>
              <w:b/>
              <w:bCs/>
            </w:rPr>
            <w:fldChar w:fldCharType="end"/>
          </w:r>
        </w:p>
      </w:tc>
      <w:tc>
        <w:tcPr>
          <w:tcW w:w="3249" w:type="dxa"/>
          <w:vAlign w:val="center"/>
        </w:tcPr>
        <w:p>
          <w:pPr>
            <w:jc w:val="center"/>
            <w:rPr>
              <w:rFonts w:hint="default"/>
            </w:rPr>
          </w:pPr>
          <w:r>
            <w:rPr>
              <w:rFonts w:ascii="宋体" w:hAnsi="宋体" w:cs="宋体"/>
              <w:b/>
              <w:bCs/>
            </w:rPr>
            <w:fldChar w:fldCharType="begin"/>
          </w:r>
          <w:r>
            <w:rPr>
              <w:rFonts w:ascii="宋体" w:hAnsi="宋体" w:cs="宋体"/>
              <w:b/>
              <w:bCs/>
            </w:rPr>
            <w:instrText xml:space="preserve"> DOCPROPERTY  ProprietaryDeclaration  \* MERGEFORMAT </w:instrText>
          </w:r>
          <w:r>
            <w:rPr>
              <w:rFonts w:hint="default" w:ascii="宋体" w:hAnsi="宋体" w:cs="宋体"/>
              <w:b/>
              <w:bCs/>
            </w:rPr>
            <w:fldChar w:fldCharType="separate"/>
          </w:r>
          <w:r>
            <w:rPr>
              <w:rFonts w:ascii="宋体" w:hAnsi="宋体" w:cs="宋体"/>
              <w:b/>
              <w:bCs/>
            </w:rPr>
            <w:t>版权所有</w:t>
          </w:r>
          <w:r>
            <w:t xml:space="preserve"> © 华为技术有限公司</w:t>
          </w:r>
          <w:r>
            <w:fldChar w:fldCharType="end"/>
          </w:r>
        </w:p>
      </w:tc>
      <w:tc>
        <w:tcPr>
          <w:tcW w:w="3176" w:type="dxa"/>
          <w:vAlign w:val="center"/>
        </w:tcPr>
        <w:p>
          <w:pPr>
            <w:jc w:val="right"/>
            <w:rPr>
              <w:rFonts w:hint="default"/>
            </w:rPr>
          </w:pPr>
          <w:r>
            <w:fldChar w:fldCharType="begin"/>
          </w:r>
          <w:r>
            <w:instrText xml:space="preserve">PAGE  </w:instrText>
          </w:r>
          <w:r>
            <w:fldChar w:fldCharType="separate"/>
          </w:r>
          <w:r>
            <w:rPr>
              <w:rFonts w:hint="default"/>
            </w:rPr>
            <w:t>xiii</w:t>
          </w:r>
          <w:r>
            <w:fldChar w:fldCharType="end"/>
          </w:r>
        </w:p>
      </w:tc>
    </w:tr>
  </w:tbl>
  <w:p>
    <w:pPr>
      <w:rPr>
        <w:rFonts w:hint="default"/>
      </w:rPr>
    </w:pPr>
  </w:p>
  <w:p>
    <w:pPr>
      <w:rPr>
        <w:rFonts w:hint="default"/>
      </w:rPr>
    </w:pPr>
  </w:p>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48"/>
      <w:gridCol w:w="3249"/>
      <w:gridCol w:w="317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48" w:type="dxa"/>
          <w:vAlign w:val="center"/>
        </w:tcPr>
        <w:p>
          <w:pPr>
            <w:rPr>
              <w:rFonts w:hint="default"/>
            </w:rPr>
          </w:pPr>
          <w:r>
            <w:rPr>
              <w:b/>
              <w:bCs/>
            </w:rPr>
            <w:fldChar w:fldCharType="begin"/>
          </w:r>
          <w:r>
            <w:rPr>
              <w:b/>
              <w:bCs/>
            </w:rPr>
            <w:instrText xml:space="preserve"> DOCPROPERTY  DocumentVersion  \* MERGEFORMAT </w:instrText>
          </w:r>
          <w:r>
            <w:rPr>
              <w:rFonts w:hint="default"/>
              <w:b/>
              <w:bCs/>
            </w:rPr>
            <w:fldChar w:fldCharType="separate"/>
          </w:r>
          <w:r>
            <w:rPr>
              <w:rFonts w:hint="default"/>
              <w:b/>
              <w:bCs/>
            </w:rPr>
            <w:t>01</w:t>
          </w:r>
          <w:r>
            <w:rPr>
              <w:b/>
              <w:bCs/>
            </w:rPr>
            <w:fldChar w:fldCharType="end"/>
          </w:r>
        </w:p>
      </w:tc>
      <w:tc>
        <w:tcPr>
          <w:tcW w:w="3249" w:type="dxa"/>
          <w:vAlign w:val="center"/>
        </w:tcPr>
        <w:p>
          <w:pPr>
            <w:jc w:val="center"/>
            <w:rPr>
              <w:rFonts w:hint="default"/>
            </w:rPr>
          </w:pPr>
          <w:r>
            <w:rPr>
              <w:rFonts w:ascii="宋体" w:hAnsi="宋体" w:cs="宋体"/>
              <w:b/>
              <w:bCs/>
            </w:rPr>
            <w:fldChar w:fldCharType="begin"/>
          </w:r>
          <w:r>
            <w:rPr>
              <w:rFonts w:ascii="宋体" w:hAnsi="宋体" w:cs="宋体"/>
              <w:b/>
              <w:bCs/>
            </w:rPr>
            <w:instrText xml:space="preserve"> DOCPROPERTY  ProprietaryDeclaration  \* MERGEFORMAT </w:instrText>
          </w:r>
          <w:r>
            <w:rPr>
              <w:rFonts w:hint="default" w:ascii="宋体" w:hAnsi="宋体" w:cs="宋体"/>
              <w:b/>
              <w:bCs/>
            </w:rPr>
            <w:fldChar w:fldCharType="separate"/>
          </w:r>
          <w:r>
            <w:rPr>
              <w:rFonts w:ascii="宋体" w:hAnsi="宋体" w:cs="宋体"/>
              <w:b/>
              <w:bCs/>
            </w:rPr>
            <w:t>版权所有</w:t>
          </w:r>
          <w:r>
            <w:t xml:space="preserve"> © 华为技术有限公司</w:t>
          </w:r>
          <w:r>
            <w:fldChar w:fldCharType="end"/>
          </w:r>
        </w:p>
      </w:tc>
      <w:tc>
        <w:tcPr>
          <w:tcW w:w="3176" w:type="dxa"/>
          <w:vAlign w:val="center"/>
        </w:tcPr>
        <w:p>
          <w:pPr>
            <w:jc w:val="right"/>
            <w:rPr>
              <w:rFonts w:hint="default"/>
            </w:rPr>
          </w:pPr>
          <w:r>
            <w:fldChar w:fldCharType="begin"/>
          </w:r>
          <w:r>
            <w:instrText xml:space="preserve">PAGE  </w:instrText>
          </w:r>
          <w:r>
            <w:fldChar w:fldCharType="separate"/>
          </w:r>
          <w:r>
            <w:rPr>
              <w:rFonts w:hint="default"/>
            </w:rPr>
            <w:t>xiii</w:t>
          </w:r>
          <w:r>
            <w:fldChar w:fldCharType="end"/>
          </w:r>
        </w:p>
      </w:tc>
    </w:tr>
  </w:tbl>
  <w:p>
    <w:pPr>
      <w:rPr>
        <w:rFonts w:hint="default"/>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5" w:type="dxa"/>
        </w:tcPr>
        <w:p>
          <w:pPr>
            <w:pStyle w:val="173"/>
            <w:rPr>
              <w:rFonts w:hint="default"/>
            </w:rPr>
          </w:pPr>
          <w:r>
            <w:fldChar w:fldCharType="begin"/>
          </w:r>
          <w:r>
            <w:instrText xml:space="preserve">PAGE  </w:instrText>
          </w:r>
          <w:r>
            <w:fldChar w:fldCharType="separate"/>
          </w:r>
          <w:r>
            <w:rPr>
              <w:rFonts w:hint="default"/>
            </w:rPr>
            <w:t>1</w:t>
          </w:r>
          <w:r>
            <w:fldChar w:fldCharType="end"/>
          </w:r>
        </w:p>
      </w:tc>
    </w:tr>
  </w:tbl>
  <w:p>
    <w:pPr>
      <w:pStyle w:val="173"/>
      <w:rPr>
        <w:rFonts w:hint="default"/>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5" w:type="dxa"/>
        </w:tcPr>
        <w:p>
          <w:pPr>
            <w:pStyle w:val="173"/>
            <w:rPr>
              <w:rFonts w:hint="default"/>
            </w:rPr>
          </w:pPr>
          <w:r>
            <w:fldChar w:fldCharType="begin"/>
          </w:r>
          <w:r>
            <w:instrText xml:space="preserve">PAGE  </w:instrText>
          </w:r>
          <w:r>
            <w:fldChar w:fldCharType="separate"/>
          </w:r>
          <w:r>
            <w:rPr>
              <w:rFonts w:hint="default"/>
            </w:rPr>
            <w:t>1</w:t>
          </w:r>
          <w:r>
            <w:fldChar w:fldCharType="end"/>
          </w:r>
        </w:p>
      </w:tc>
    </w:tr>
  </w:tbl>
  <w:p>
    <w:pPr>
      <w:pStyle w:val="173"/>
      <w:rPr>
        <w:rFonts w:hint="default"/>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6"/>
            <w:rPr>
              <w:rFonts w:hint="default"/>
            </w:rPr>
          </w:pPr>
          <w:r>
            <w:t>文档版本</w:t>
          </w:r>
          <w:r>
            <w:rPr>
              <w:bCs/>
            </w:rPr>
            <w:fldChar w:fldCharType="begin"/>
          </w:r>
          <w:r>
            <w:rPr>
              <w:bCs/>
            </w:rPr>
            <w:instrText xml:space="preserve"> DOCPROPERTY  DocumentVersion  \* MERGEFORMAT </w:instrText>
          </w:r>
          <w:r>
            <w:rPr>
              <w:rFonts w:hint="default"/>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2022-3-29</w:t>
          </w:r>
          <w:r>
            <w:rPr>
              <w:rFonts w:hint="default"/>
            </w:rPr>
            <w:fldChar w:fldCharType="end"/>
          </w:r>
          <w:r>
            <w:t>)</w:t>
          </w:r>
        </w:p>
      </w:tc>
      <w:tc>
        <w:tcPr>
          <w:tcW w:w="3224" w:type="dxa"/>
        </w:tcPr>
        <w:p>
          <w:pPr>
            <w:pStyle w:val="225"/>
          </w:pPr>
          <w:r>
            <w:rPr>
              <w:bCs/>
            </w:rPr>
            <w:fldChar w:fldCharType="begin"/>
          </w:r>
          <w:r>
            <w:rPr>
              <w:bCs/>
            </w:rPr>
            <w:instrText xml:space="preserve"> DOCPROPERTY  ProprietaryDeclaration  \* MERGEFORMAT </w:instrText>
          </w:r>
          <w:r>
            <w:rPr>
              <w:bCs/>
            </w:rPr>
            <w:fldChar w:fldCharType="separate"/>
          </w:r>
          <w:r>
            <w:rPr>
              <w:rFonts w:hint="eastAsia"/>
              <w:bCs/>
            </w:rPr>
            <w:t>版权所有</w:t>
          </w:r>
          <w:r>
            <w:rPr>
              <w:rFonts w:hint="eastAsia"/>
            </w:rPr>
            <w:t xml:space="preserve"> © 华为技术有限公司</w:t>
          </w:r>
          <w:r>
            <w:fldChar w:fldCharType="end"/>
          </w:r>
        </w:p>
      </w:tc>
      <w:tc>
        <w:tcPr>
          <w:tcW w:w="3225" w:type="dxa"/>
        </w:tcPr>
        <w:p>
          <w:pPr>
            <w:pStyle w:val="173"/>
            <w:rPr>
              <w:rFonts w:hint="default"/>
            </w:rPr>
          </w:pPr>
          <w:r>
            <w:fldChar w:fldCharType="begin"/>
          </w:r>
          <w:r>
            <w:instrText xml:space="preserve">PAGE  </w:instrText>
          </w:r>
          <w:r>
            <w:fldChar w:fldCharType="separate"/>
          </w:r>
          <w:r>
            <w:rPr>
              <w:rFonts w:hint="default"/>
            </w:rPr>
            <w:t>2</w:t>
          </w:r>
          <w:r>
            <w:fldChar w:fldCharType="end"/>
          </w:r>
        </w:p>
      </w:tc>
    </w:tr>
  </w:tbl>
  <w:p>
    <w:pPr>
      <w:pStyle w:val="173"/>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0"/>
      <w:gridCol w:w="420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460" w:type="dxa"/>
          <w:vAlign w:val="bottom"/>
        </w:tcPr>
        <w:p>
          <w:pPr>
            <w:pStyle w:val="56"/>
            <w:rPr>
              <w:rFonts w:hint="default" w:cs="Times New Roman"/>
            </w:rPr>
          </w:pPr>
        </w:p>
      </w:tc>
      <w:tc>
        <w:tcPr>
          <w:tcW w:w="4200" w:type="dxa"/>
          <w:vAlign w:val="bottom"/>
        </w:tcPr>
        <w:p>
          <w:pPr>
            <w:pStyle w:val="173"/>
            <w:rPr>
              <w:rFonts w:hint="default" w:cs="Times New Roman"/>
            </w:rPr>
          </w:pPr>
        </w:p>
      </w:tc>
    </w:tr>
  </w:tbl>
  <w:p>
    <w:pPr>
      <w:pStyle w:val="173"/>
      <w:rPr>
        <w:rFonts w:hint="default"/>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6"/>
            <w:rPr>
              <w:rFonts w:hint="default"/>
            </w:rPr>
          </w:pPr>
          <w:r>
            <w:fldChar w:fldCharType="begin"/>
          </w:r>
          <w:r>
            <w:instrText xml:space="preserve"> DOCPROPERTY  "Product&amp;Project Name"</w:instrText>
          </w:r>
          <w:r>
            <w:fldChar w:fldCharType="separate"/>
          </w:r>
          <w:r>
            <w:rPr>
              <w:rFonts w:hint="default"/>
            </w:rPr>
            <w:t>Platanus</w:t>
          </w:r>
          <w:r>
            <w:fldChar w:fldCharType="end"/>
          </w:r>
        </w:p>
        <w:p>
          <w:pPr>
            <w:pStyle w:val="56"/>
            <w:rPr>
              <w:rFonts w:hint="default" w:cs="Times New Roman"/>
            </w:rPr>
          </w:pPr>
          <w:r>
            <w:fldChar w:fldCharType="begin"/>
          </w:r>
          <w:r>
            <w:instrText xml:space="preserve"> DOCPROPERTY  DocumentName </w:instrText>
          </w:r>
          <w:r>
            <w:fldChar w:fldCharType="separate"/>
          </w:r>
          <w:r>
            <w:t>移植指南</w:t>
          </w:r>
          <w:r>
            <w:fldChar w:fldCharType="end"/>
          </w:r>
        </w:p>
      </w:tc>
      <w:tc>
        <w:tcPr>
          <w:tcW w:w="4830" w:type="dxa"/>
          <w:vAlign w:val="bottom"/>
        </w:tcPr>
        <w:p>
          <w:pPr>
            <w:pStyle w:val="173"/>
            <w:rPr>
              <w:rFonts w:hint="default"/>
            </w:rPr>
          </w:pPr>
          <w:r>
            <w:fldChar w:fldCharType="begin"/>
          </w:r>
          <w:r>
            <w:instrText xml:space="preserve"> STYLEREF  "1" \n  \* MERGEFORMAT </w:instrText>
          </w:r>
          <w:r>
            <w:rPr>
              <w:rFonts w:hint="default"/>
            </w:rPr>
            <w:fldChar w:fldCharType="separate"/>
          </w:r>
          <w:r>
            <w:rPr>
              <w:rFonts w:hint="default"/>
            </w:rPr>
            <w:t xml:space="preserve">6 </w:t>
          </w:r>
          <w:r>
            <w:fldChar w:fldCharType="end"/>
          </w:r>
          <w:r>
            <w:fldChar w:fldCharType="begin"/>
          </w:r>
          <w:r>
            <w:instrText xml:space="preserve"> STYLEREF  "1"  </w:instrText>
          </w:r>
          <w:r>
            <w:fldChar w:fldCharType="separate"/>
          </w:r>
          <w:r>
            <w:t>编译和安装</w:t>
          </w:r>
          <w:r>
            <w:fldChar w:fldCharType="end"/>
          </w:r>
        </w:p>
      </w:tc>
    </w:tr>
  </w:tbl>
  <w:p>
    <w:pPr>
      <w:pStyle w:val="173"/>
      <w:rPr>
        <w:rFonts w:hint="default"/>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6"/>
            <w:rPr>
              <w:rFonts w:hint="default"/>
            </w:rPr>
          </w:pPr>
          <w:r>
            <w:fldChar w:fldCharType="begin"/>
          </w:r>
          <w:r>
            <w:instrText xml:space="preserve"> DOCPROPERTY  "Product&amp;Project Name"</w:instrText>
          </w:r>
          <w:r>
            <w:fldChar w:fldCharType="separate"/>
          </w:r>
          <w:r>
            <w:rPr>
              <w:rFonts w:hint="default"/>
            </w:rPr>
            <w:t>Platanus</w:t>
          </w:r>
          <w:r>
            <w:fldChar w:fldCharType="end"/>
          </w:r>
        </w:p>
        <w:p>
          <w:pPr>
            <w:pStyle w:val="56"/>
            <w:rPr>
              <w:rFonts w:hint="default" w:cs="Times New Roman"/>
            </w:rPr>
          </w:pPr>
          <w:r>
            <w:fldChar w:fldCharType="begin"/>
          </w:r>
          <w:r>
            <w:instrText xml:space="preserve"> DOCPROPERTY  DocumentName </w:instrText>
          </w:r>
          <w:r>
            <w:fldChar w:fldCharType="separate"/>
          </w:r>
          <w:r>
            <w:t>移植指南</w:t>
          </w:r>
          <w:r>
            <w:fldChar w:fldCharType="end"/>
          </w:r>
        </w:p>
      </w:tc>
      <w:tc>
        <w:tcPr>
          <w:tcW w:w="4830" w:type="dxa"/>
          <w:vAlign w:val="bottom"/>
        </w:tcPr>
        <w:p>
          <w:pPr>
            <w:pStyle w:val="173"/>
            <w:rPr>
              <w:rFonts w:hint="default"/>
            </w:rPr>
          </w:pPr>
          <w:r>
            <w:fldChar w:fldCharType="begin"/>
          </w:r>
          <w:r>
            <w:instrText xml:space="preserve"> STYLEREF  "1" \n  \* MERGEFORMAT </w:instrText>
          </w:r>
          <w:r>
            <w:rPr>
              <w:rFonts w:hint="default"/>
            </w:rPr>
            <w:fldChar w:fldCharType="separate"/>
          </w:r>
          <w:r>
            <w:rPr>
              <w:rFonts w:hint="default"/>
            </w:rPr>
            <w:t xml:space="preserve">6 </w:t>
          </w:r>
          <w:r>
            <w:fldChar w:fldCharType="end"/>
          </w:r>
          <w:r>
            <w:fldChar w:fldCharType="begin"/>
          </w:r>
          <w:r>
            <w:instrText xml:space="preserve"> STYLEREF  "1"  </w:instrText>
          </w:r>
          <w:r>
            <w:fldChar w:fldCharType="separate"/>
          </w:r>
          <w:r>
            <w:t>编译和安装</w:t>
          </w:r>
          <w:r>
            <w:fldChar w:fldCharType="end"/>
          </w:r>
        </w:p>
      </w:tc>
    </w:tr>
  </w:tbl>
  <w:p>
    <w:pPr>
      <w:pStyle w:val="173"/>
      <w:rPr>
        <w:rFonts w:hint="default"/>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6"/>
            <w:rPr>
              <w:rFonts w:hint="default"/>
            </w:rPr>
          </w:pPr>
          <w:r>
            <w:fldChar w:fldCharType="begin"/>
          </w:r>
          <w:r>
            <w:instrText xml:space="preserve"> DOCPROPERTY  "Product&amp;Project Name"</w:instrText>
          </w:r>
          <w:r>
            <w:fldChar w:fldCharType="separate"/>
          </w:r>
          <w:r>
            <w:rPr>
              <w:rFonts w:hint="default"/>
            </w:rPr>
            <w:t>Platanus</w:t>
          </w:r>
          <w:r>
            <w:fldChar w:fldCharType="end"/>
          </w:r>
        </w:p>
        <w:p>
          <w:pPr>
            <w:pStyle w:val="56"/>
            <w:rPr>
              <w:rFonts w:hint="default" w:cs="Times New Roman"/>
            </w:rPr>
          </w:pPr>
          <w:r>
            <w:fldChar w:fldCharType="begin"/>
          </w:r>
          <w:r>
            <w:instrText xml:space="preserve"> DOCPROPERTY  DocumentName </w:instrText>
          </w:r>
          <w:r>
            <w:fldChar w:fldCharType="separate"/>
          </w:r>
          <w:r>
            <w:t>移植指南</w:t>
          </w:r>
          <w:r>
            <w:fldChar w:fldCharType="end"/>
          </w:r>
        </w:p>
      </w:tc>
      <w:tc>
        <w:tcPr>
          <w:tcW w:w="4830" w:type="dxa"/>
          <w:vAlign w:val="bottom"/>
        </w:tcPr>
        <w:p>
          <w:pPr>
            <w:pStyle w:val="173"/>
            <w:rPr>
              <w:rFonts w:hint="default"/>
            </w:rPr>
          </w:pPr>
          <w:r>
            <w:fldChar w:fldCharType="begin"/>
          </w:r>
          <w:r>
            <w:instrText xml:space="preserve"> STYLEREF  "1" \n  \* MERGEFORMAT </w:instrText>
          </w:r>
          <w:r>
            <w:rPr>
              <w:rFonts w:hint="default"/>
            </w:rPr>
            <w:fldChar w:fldCharType="separate"/>
          </w:r>
          <w:r>
            <w:rPr>
              <w:rFonts w:hint="default"/>
            </w:rPr>
            <w:t xml:space="preserve">6 </w:t>
          </w:r>
          <w:r>
            <w:fldChar w:fldCharType="end"/>
          </w:r>
          <w:r>
            <w:fldChar w:fldCharType="begin"/>
          </w:r>
          <w:r>
            <w:instrText xml:space="preserve"> STYLEREF  "1"  </w:instrText>
          </w:r>
          <w:r>
            <w:fldChar w:fldCharType="separate"/>
          </w:r>
          <w:r>
            <w:t>编译和安装</w:t>
          </w:r>
          <w:r>
            <w:fldChar w:fldCharType="end"/>
          </w:r>
        </w:p>
      </w:tc>
    </w:tr>
  </w:tbl>
  <w:p>
    <w:pPr>
      <w:pStyle w:val="173"/>
      <w:rPr>
        <w:rFonts w:hint="default"/>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6"/>
            <w:rPr>
              <w:rFonts w:hint="default"/>
            </w:rPr>
          </w:pPr>
          <w:r>
            <w:fldChar w:fldCharType="begin"/>
          </w:r>
          <w:r>
            <w:instrText xml:space="preserve"> DOCPROPERTY  "Product&amp;Project Name"</w:instrText>
          </w:r>
          <w:r>
            <w:fldChar w:fldCharType="separate"/>
          </w:r>
          <w:r>
            <w:rPr>
              <w:rFonts w:hint="default"/>
            </w:rPr>
            <w:t>Platanus</w:t>
          </w:r>
          <w:r>
            <w:fldChar w:fldCharType="end"/>
          </w:r>
        </w:p>
        <w:p>
          <w:pPr>
            <w:pStyle w:val="56"/>
            <w:rPr>
              <w:rFonts w:hint="default" w:cs="Times New Roman"/>
            </w:rPr>
          </w:pPr>
          <w:r>
            <w:fldChar w:fldCharType="begin"/>
          </w:r>
          <w:r>
            <w:instrText xml:space="preserve"> DOCPROPERTY  DocumentName </w:instrText>
          </w:r>
          <w:r>
            <w:fldChar w:fldCharType="separate"/>
          </w:r>
          <w:r>
            <w:t>移植指南</w:t>
          </w:r>
          <w:r>
            <w:fldChar w:fldCharType="end"/>
          </w:r>
        </w:p>
      </w:tc>
      <w:tc>
        <w:tcPr>
          <w:tcW w:w="4830" w:type="dxa"/>
          <w:vAlign w:val="bottom"/>
        </w:tcPr>
        <w:p>
          <w:pPr>
            <w:pStyle w:val="173"/>
            <w:rPr>
              <w:rFonts w:hint="default"/>
            </w:rPr>
          </w:pPr>
          <w:r>
            <w:fldChar w:fldCharType="begin"/>
          </w:r>
          <w:r>
            <w:instrText xml:space="preserve"> STYLEREF  "1" \n  \* MERGEFORMAT </w:instrText>
          </w:r>
          <w:r>
            <w:rPr>
              <w:rFonts w:hint="default"/>
            </w:rPr>
            <w:fldChar w:fldCharType="separate"/>
          </w:r>
          <w:r>
            <w:rPr>
              <w:rFonts w:hint="default"/>
            </w:rPr>
            <w:t xml:space="preserve">6 </w:t>
          </w:r>
          <w:r>
            <w:fldChar w:fldCharType="end"/>
          </w:r>
          <w:r>
            <w:fldChar w:fldCharType="begin"/>
          </w:r>
          <w:r>
            <w:instrText xml:space="preserve"> STYLEREF  "1"  </w:instrText>
          </w:r>
          <w:r>
            <w:fldChar w:fldCharType="separate"/>
          </w:r>
          <w:r>
            <w:t>编译和安装</w:t>
          </w:r>
          <w:r>
            <w:fldChar w:fldCharType="end"/>
          </w:r>
        </w:p>
      </w:tc>
    </w:tr>
  </w:tbl>
  <w:p>
    <w:pPr>
      <w:pStyle w:val="173"/>
      <w:rPr>
        <w:rFonts w:hint="default"/>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6"/>
            <w:rPr>
              <w:rFonts w:hint="default"/>
            </w:rPr>
          </w:pPr>
          <w:r>
            <w:fldChar w:fldCharType="begin"/>
          </w:r>
          <w:r>
            <w:instrText xml:space="preserve"> DOCPROPERTY  "Product&amp;Project Name"</w:instrText>
          </w:r>
          <w:r>
            <w:fldChar w:fldCharType="separate"/>
          </w:r>
          <w:r>
            <w:rPr>
              <w:rFonts w:hint="default"/>
            </w:rPr>
            <w:t>Platanus</w:t>
          </w:r>
          <w:r>
            <w:fldChar w:fldCharType="end"/>
          </w:r>
        </w:p>
        <w:p>
          <w:pPr>
            <w:pStyle w:val="56"/>
            <w:rPr>
              <w:rFonts w:hint="default" w:cs="Times New Roman"/>
            </w:rPr>
          </w:pPr>
          <w:r>
            <w:fldChar w:fldCharType="begin"/>
          </w:r>
          <w:r>
            <w:instrText xml:space="preserve"> DOCPROPERTY  DocumentName </w:instrText>
          </w:r>
          <w:r>
            <w:fldChar w:fldCharType="separate"/>
          </w:r>
          <w:r>
            <w:t>移植指南</w:t>
          </w:r>
          <w:r>
            <w:fldChar w:fldCharType="end"/>
          </w:r>
        </w:p>
      </w:tc>
      <w:tc>
        <w:tcPr>
          <w:tcW w:w="4830" w:type="dxa"/>
          <w:vAlign w:val="bottom"/>
        </w:tcPr>
        <w:p>
          <w:pPr>
            <w:pStyle w:val="173"/>
            <w:rPr>
              <w:rFonts w:hint="default"/>
            </w:rPr>
          </w:pPr>
          <w:r>
            <w:fldChar w:fldCharType="begin"/>
          </w:r>
          <w:r>
            <w:instrText xml:space="preserve"> STYLEREF  "1" \n  \* MERGEFORMAT </w:instrText>
          </w:r>
          <w:r>
            <w:rPr>
              <w:rFonts w:hint="default"/>
            </w:rPr>
            <w:fldChar w:fldCharType="separate"/>
          </w:r>
          <w:r>
            <w:rPr>
              <w:rFonts w:hint="default"/>
            </w:rPr>
            <w:t xml:space="preserve">6 </w:t>
          </w:r>
          <w:r>
            <w:fldChar w:fldCharType="end"/>
          </w:r>
          <w:r>
            <w:fldChar w:fldCharType="begin"/>
          </w:r>
          <w:r>
            <w:instrText xml:space="preserve"> STYLEREF  "1"  </w:instrText>
          </w:r>
          <w:r>
            <w:fldChar w:fldCharType="separate"/>
          </w:r>
          <w:r>
            <w:t>编译和安装</w:t>
          </w:r>
          <w:r>
            <w:fldChar w:fldCharType="end"/>
          </w:r>
        </w:p>
      </w:tc>
    </w:tr>
  </w:tbl>
  <w:p>
    <w:pPr>
      <w:pStyle w:val="173"/>
      <w:rPr>
        <w:rFonts w:hint="default"/>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6"/>
            <w:rPr>
              <w:rFonts w:hint="default"/>
            </w:rPr>
          </w:pPr>
          <w:r>
            <w:fldChar w:fldCharType="begin"/>
          </w:r>
          <w:r>
            <w:instrText xml:space="preserve"> DOCPROPERTY  "Product&amp;Project Name"</w:instrText>
          </w:r>
          <w:r>
            <w:fldChar w:fldCharType="separate"/>
          </w:r>
          <w:r>
            <w:rPr>
              <w:rFonts w:hint="default"/>
            </w:rPr>
            <w:t>Platanus</w:t>
          </w:r>
          <w:r>
            <w:fldChar w:fldCharType="end"/>
          </w:r>
        </w:p>
        <w:p>
          <w:pPr>
            <w:pStyle w:val="56"/>
            <w:rPr>
              <w:rFonts w:hint="default" w:cs="Times New Roman"/>
            </w:rPr>
          </w:pPr>
          <w:r>
            <w:fldChar w:fldCharType="begin"/>
          </w:r>
          <w:r>
            <w:instrText xml:space="preserve"> DOCPROPERTY  DocumentName </w:instrText>
          </w:r>
          <w:r>
            <w:fldChar w:fldCharType="separate"/>
          </w:r>
          <w:r>
            <w:t>移植指南</w:t>
          </w:r>
          <w:r>
            <w:fldChar w:fldCharType="end"/>
          </w:r>
        </w:p>
      </w:tc>
      <w:tc>
        <w:tcPr>
          <w:tcW w:w="4830" w:type="dxa"/>
          <w:vAlign w:val="bottom"/>
        </w:tcPr>
        <w:p>
          <w:pPr>
            <w:pStyle w:val="173"/>
            <w:rPr>
              <w:rFonts w:hint="default"/>
            </w:rPr>
          </w:pPr>
          <w:r>
            <w:fldChar w:fldCharType="begin"/>
          </w:r>
          <w:r>
            <w:instrText xml:space="preserve"> STYLEREF  "1" \n  \* MERGEFORMAT </w:instrText>
          </w:r>
          <w:r>
            <w:rPr>
              <w:rFonts w:hint="default"/>
            </w:rPr>
            <w:fldChar w:fldCharType="separate"/>
          </w:r>
          <w:r>
            <w:rPr>
              <w:rFonts w:hint="default"/>
            </w:rPr>
            <w:t xml:space="preserve">6 </w:t>
          </w:r>
          <w:r>
            <w:fldChar w:fldCharType="end"/>
          </w:r>
          <w:r>
            <w:fldChar w:fldCharType="begin"/>
          </w:r>
          <w:r>
            <w:instrText xml:space="preserve"> STYLEREF  "1"  </w:instrText>
          </w:r>
          <w:r>
            <w:fldChar w:fldCharType="separate"/>
          </w:r>
          <w:r>
            <w:t>编译和安装</w:t>
          </w:r>
          <w:r>
            <w:fldChar w:fldCharType="end"/>
          </w:r>
        </w:p>
      </w:tc>
    </w:tr>
  </w:tbl>
  <w:p>
    <w:pPr>
      <w:pStyle w:val="173"/>
      <w:rPr>
        <w:rFonts w:hint="default"/>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6"/>
            <w:rPr>
              <w:rFonts w:hint="default"/>
            </w:rPr>
          </w:pPr>
          <w:r>
            <w:fldChar w:fldCharType="begin"/>
          </w:r>
          <w:r>
            <w:instrText xml:space="preserve"> DOCPROPERTY  "Product&amp;Project Name"</w:instrText>
          </w:r>
          <w:r>
            <w:fldChar w:fldCharType="separate"/>
          </w:r>
          <w:r>
            <w:rPr>
              <w:rFonts w:hint="default"/>
            </w:rPr>
            <w:t>Platanus</w:t>
          </w:r>
          <w:r>
            <w:fldChar w:fldCharType="end"/>
          </w:r>
        </w:p>
        <w:p>
          <w:pPr>
            <w:pStyle w:val="56"/>
            <w:rPr>
              <w:rFonts w:hint="default" w:cs="Times New Roman"/>
            </w:rPr>
          </w:pPr>
          <w:r>
            <w:fldChar w:fldCharType="begin"/>
          </w:r>
          <w:r>
            <w:instrText xml:space="preserve"> DOCPROPERTY  DocumentName </w:instrText>
          </w:r>
          <w:r>
            <w:fldChar w:fldCharType="separate"/>
          </w:r>
          <w:r>
            <w:t>移植指南</w:t>
          </w:r>
          <w:r>
            <w:fldChar w:fldCharType="end"/>
          </w:r>
        </w:p>
      </w:tc>
      <w:tc>
        <w:tcPr>
          <w:tcW w:w="4830" w:type="dxa"/>
          <w:vAlign w:val="bottom"/>
        </w:tcPr>
        <w:p>
          <w:pPr>
            <w:pStyle w:val="173"/>
            <w:rPr>
              <w:rFonts w:hint="default"/>
            </w:rPr>
          </w:pPr>
          <w:r>
            <w:fldChar w:fldCharType="begin"/>
          </w:r>
          <w:r>
            <w:instrText xml:space="preserve"> STYLEREF  "1" \n  \* MERGEFORMAT </w:instrText>
          </w:r>
          <w:r>
            <w:rPr>
              <w:rFonts w:hint="default"/>
            </w:rPr>
            <w:fldChar w:fldCharType="separate"/>
          </w:r>
          <w:r>
            <w:rPr>
              <w:rFonts w:hint="default"/>
            </w:rPr>
            <w:t xml:space="preserve">6 </w:t>
          </w:r>
          <w:r>
            <w:fldChar w:fldCharType="end"/>
          </w:r>
          <w:r>
            <w:fldChar w:fldCharType="begin"/>
          </w:r>
          <w:r>
            <w:instrText xml:space="preserve"> STYLEREF  "1"  </w:instrText>
          </w:r>
          <w:r>
            <w:fldChar w:fldCharType="separate"/>
          </w:r>
          <w:r>
            <w:t>编译和安装</w:t>
          </w:r>
          <w:r>
            <w:fldChar w:fldCharType="end"/>
          </w:r>
        </w:p>
      </w:tc>
    </w:tr>
  </w:tbl>
  <w:p>
    <w:pPr>
      <w:pStyle w:val="173"/>
      <w:rPr>
        <w:rFonts w:hint="default"/>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6"/>
            <w:rPr>
              <w:rFonts w:hint="default"/>
            </w:rPr>
          </w:pPr>
          <w:r>
            <w:fldChar w:fldCharType="begin"/>
          </w:r>
          <w:r>
            <w:instrText xml:space="preserve"> DOCPROPERTY  "Product&amp;Project Name"</w:instrText>
          </w:r>
          <w:r>
            <w:fldChar w:fldCharType="separate"/>
          </w:r>
          <w:r>
            <w:rPr>
              <w:rFonts w:hint="default"/>
            </w:rPr>
            <w:t>Platanus</w:t>
          </w:r>
          <w:r>
            <w:fldChar w:fldCharType="end"/>
          </w:r>
        </w:p>
        <w:p>
          <w:pPr>
            <w:pStyle w:val="56"/>
            <w:rPr>
              <w:rFonts w:hint="default" w:cs="Times New Roman"/>
            </w:rPr>
          </w:pPr>
          <w:r>
            <w:fldChar w:fldCharType="begin"/>
          </w:r>
          <w:r>
            <w:instrText xml:space="preserve"> DOCPROPERTY  DocumentName </w:instrText>
          </w:r>
          <w:r>
            <w:fldChar w:fldCharType="separate"/>
          </w:r>
          <w:r>
            <w:t>移植指南</w:t>
          </w:r>
          <w:r>
            <w:fldChar w:fldCharType="end"/>
          </w:r>
        </w:p>
      </w:tc>
      <w:tc>
        <w:tcPr>
          <w:tcW w:w="4830" w:type="dxa"/>
          <w:vAlign w:val="bottom"/>
        </w:tcPr>
        <w:p>
          <w:pPr>
            <w:pStyle w:val="173"/>
            <w:rPr>
              <w:rFonts w:hint="default"/>
            </w:rPr>
          </w:pPr>
          <w:r>
            <w:fldChar w:fldCharType="begin"/>
          </w:r>
          <w:r>
            <w:instrText xml:space="preserve"> STYLEREF  "1" \n  \* MERGEFORMAT </w:instrText>
          </w:r>
          <w:r>
            <w:rPr>
              <w:rFonts w:hint="default"/>
            </w:rPr>
            <w:fldChar w:fldCharType="separate"/>
          </w:r>
          <w:r>
            <w:rPr>
              <w:rFonts w:hint="default"/>
            </w:rPr>
            <w:t xml:space="preserve">6 </w:t>
          </w:r>
          <w:r>
            <w:fldChar w:fldCharType="end"/>
          </w:r>
          <w:r>
            <w:fldChar w:fldCharType="begin"/>
          </w:r>
          <w:r>
            <w:instrText xml:space="preserve"> STYLEREF  "1"  </w:instrText>
          </w:r>
          <w:r>
            <w:fldChar w:fldCharType="separate"/>
          </w:r>
          <w:r>
            <w:t>编译和安装</w:t>
          </w:r>
          <w:r>
            <w:fldChar w:fldCharType="end"/>
          </w:r>
        </w:p>
      </w:tc>
    </w:tr>
  </w:tbl>
  <w:p>
    <w:pPr>
      <w:pStyle w:val="173"/>
      <w:rPr>
        <w:rFonts w:hint="default"/>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6"/>
            <w:rPr>
              <w:rFonts w:hint="default"/>
            </w:rPr>
          </w:pPr>
          <w:r>
            <w:fldChar w:fldCharType="begin"/>
          </w:r>
          <w:r>
            <w:instrText xml:space="preserve"> DOCPROPERTY  "Product&amp;Project Name"</w:instrText>
          </w:r>
          <w:r>
            <w:fldChar w:fldCharType="separate"/>
          </w:r>
          <w:r>
            <w:rPr>
              <w:rFonts w:hint="default"/>
            </w:rPr>
            <w:t>Platanus</w:t>
          </w:r>
          <w:r>
            <w:fldChar w:fldCharType="end"/>
          </w:r>
        </w:p>
        <w:p>
          <w:pPr>
            <w:pStyle w:val="56"/>
            <w:rPr>
              <w:rFonts w:hint="default" w:cs="Times New Roman"/>
            </w:rPr>
          </w:pPr>
          <w:r>
            <w:fldChar w:fldCharType="begin"/>
          </w:r>
          <w:r>
            <w:instrText xml:space="preserve"> DOCPROPERTY  DocumentName </w:instrText>
          </w:r>
          <w:r>
            <w:fldChar w:fldCharType="separate"/>
          </w:r>
          <w:r>
            <w:t>移植指南</w:t>
          </w:r>
          <w:r>
            <w:fldChar w:fldCharType="end"/>
          </w:r>
        </w:p>
      </w:tc>
      <w:tc>
        <w:tcPr>
          <w:tcW w:w="4830" w:type="dxa"/>
          <w:vAlign w:val="bottom"/>
        </w:tcPr>
        <w:p>
          <w:pPr>
            <w:pStyle w:val="173"/>
            <w:rPr>
              <w:rFonts w:hint="default"/>
            </w:rPr>
          </w:pPr>
          <w:r>
            <w:fldChar w:fldCharType="begin"/>
          </w:r>
          <w:r>
            <w:instrText xml:space="preserve"> STYLEREF  "1" \n  \* MERGEFORMAT </w:instrText>
          </w:r>
          <w:r>
            <w:rPr>
              <w:rFonts w:hint="default"/>
            </w:rPr>
            <w:fldChar w:fldCharType="separate"/>
          </w:r>
          <w:r>
            <w:rPr>
              <w:rFonts w:hint="default"/>
            </w:rPr>
            <w:t xml:space="preserve">6 </w:t>
          </w:r>
          <w:r>
            <w:fldChar w:fldCharType="end"/>
          </w:r>
          <w:r>
            <w:fldChar w:fldCharType="begin"/>
          </w:r>
          <w:r>
            <w:instrText xml:space="preserve"> STYLEREF  "1"  </w:instrText>
          </w:r>
          <w:r>
            <w:fldChar w:fldCharType="separate"/>
          </w:r>
          <w:r>
            <w:t>编译和安装</w:t>
          </w:r>
          <w:r>
            <w:fldChar w:fldCharType="end"/>
          </w:r>
        </w:p>
      </w:tc>
    </w:tr>
  </w:tbl>
  <w:p>
    <w:pPr>
      <w:pStyle w:val="173"/>
      <w:rPr>
        <w:rFonts w:hint="default"/>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6"/>
            <w:rPr>
              <w:rFonts w:hint="default"/>
            </w:rPr>
          </w:pPr>
          <w:r>
            <w:fldChar w:fldCharType="begin"/>
          </w:r>
          <w:r>
            <w:instrText xml:space="preserve"> DOCPROPERTY  "Product&amp;Project Name"</w:instrText>
          </w:r>
          <w:r>
            <w:fldChar w:fldCharType="separate"/>
          </w:r>
          <w:r>
            <w:rPr>
              <w:rFonts w:hint="default"/>
            </w:rPr>
            <w:t>Platanus</w:t>
          </w:r>
          <w:r>
            <w:fldChar w:fldCharType="end"/>
          </w:r>
        </w:p>
        <w:p>
          <w:pPr>
            <w:pStyle w:val="56"/>
            <w:rPr>
              <w:rFonts w:hint="default" w:cs="Times New Roman"/>
            </w:rPr>
          </w:pPr>
          <w:r>
            <w:fldChar w:fldCharType="begin"/>
          </w:r>
          <w:r>
            <w:instrText xml:space="preserve"> DOCPROPERTY  DocumentName </w:instrText>
          </w:r>
          <w:r>
            <w:fldChar w:fldCharType="separate"/>
          </w:r>
          <w:r>
            <w:t>移植指南</w:t>
          </w:r>
          <w:r>
            <w:fldChar w:fldCharType="end"/>
          </w:r>
        </w:p>
      </w:tc>
      <w:tc>
        <w:tcPr>
          <w:tcW w:w="4830" w:type="dxa"/>
          <w:vAlign w:val="bottom"/>
        </w:tcPr>
        <w:p>
          <w:pPr>
            <w:pStyle w:val="173"/>
            <w:rPr>
              <w:rFonts w:hint="default"/>
            </w:rPr>
          </w:pPr>
          <w:r>
            <w:fldChar w:fldCharType="begin"/>
          </w:r>
          <w:r>
            <w:instrText xml:space="preserve"> STYLEREF  "1" \n  \* MERGEFORMAT </w:instrText>
          </w:r>
          <w:r>
            <w:rPr>
              <w:rFonts w:hint="default"/>
            </w:rPr>
            <w:fldChar w:fldCharType="separate"/>
          </w:r>
          <w:r>
            <w:rPr>
              <w:rFonts w:hint="default"/>
            </w:rPr>
            <w:t xml:space="preserve">6 </w:t>
          </w:r>
          <w:r>
            <w:fldChar w:fldCharType="end"/>
          </w:r>
          <w:r>
            <w:fldChar w:fldCharType="begin"/>
          </w:r>
          <w:r>
            <w:instrText xml:space="preserve"> STYLEREF  "1"  </w:instrText>
          </w:r>
          <w:r>
            <w:fldChar w:fldCharType="separate"/>
          </w:r>
          <w:r>
            <w:t>编译和安装</w:t>
          </w:r>
          <w:r>
            <w:fldChar w:fldCharType="end"/>
          </w:r>
        </w:p>
      </w:tc>
    </w:tr>
  </w:tbl>
  <w:p>
    <w:pPr>
      <w:pStyle w:val="17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0"/>
      <w:gridCol w:w="420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460" w:type="dxa"/>
          <w:vAlign w:val="bottom"/>
        </w:tcPr>
        <w:p>
          <w:pPr>
            <w:pStyle w:val="56"/>
            <w:rPr>
              <w:rFonts w:hint="default" w:cs="Times New Roman"/>
            </w:rPr>
          </w:pPr>
        </w:p>
      </w:tc>
      <w:tc>
        <w:tcPr>
          <w:tcW w:w="4200" w:type="dxa"/>
          <w:vAlign w:val="bottom"/>
        </w:tcPr>
        <w:p>
          <w:pPr>
            <w:pStyle w:val="173"/>
            <w:rPr>
              <w:rFonts w:hint="default" w:cs="Times New Roman"/>
            </w:rPr>
          </w:pPr>
        </w:p>
      </w:tc>
    </w:tr>
  </w:tbl>
  <w:p>
    <w:pPr>
      <w:pStyle w:val="173"/>
      <w:rPr>
        <w:rFonts w:hint="default"/>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6"/>
            <w:rPr>
              <w:rFonts w:hint="default"/>
            </w:rPr>
          </w:pPr>
          <w:r>
            <w:fldChar w:fldCharType="begin"/>
          </w:r>
          <w:r>
            <w:instrText xml:space="preserve"> DOCPROPERTY  "Product&amp;Project Name"</w:instrText>
          </w:r>
          <w:r>
            <w:fldChar w:fldCharType="separate"/>
          </w:r>
          <w:r>
            <w:rPr>
              <w:rFonts w:hint="default"/>
            </w:rPr>
            <w:t>Platanus</w:t>
          </w:r>
          <w:r>
            <w:fldChar w:fldCharType="end"/>
          </w:r>
        </w:p>
        <w:p>
          <w:pPr>
            <w:pStyle w:val="56"/>
            <w:rPr>
              <w:rFonts w:hint="default" w:cs="Times New Roman"/>
            </w:rPr>
          </w:pPr>
          <w:r>
            <w:fldChar w:fldCharType="begin"/>
          </w:r>
          <w:r>
            <w:instrText xml:space="preserve"> DOCPROPERTY  DocumentName </w:instrText>
          </w:r>
          <w:r>
            <w:fldChar w:fldCharType="separate"/>
          </w:r>
          <w:r>
            <w:t>移植指南</w:t>
          </w:r>
          <w:r>
            <w:fldChar w:fldCharType="end"/>
          </w:r>
        </w:p>
      </w:tc>
      <w:tc>
        <w:tcPr>
          <w:tcW w:w="4830" w:type="dxa"/>
          <w:vAlign w:val="bottom"/>
        </w:tcPr>
        <w:p>
          <w:pPr>
            <w:pStyle w:val="173"/>
            <w:rPr>
              <w:rFonts w:hint="default"/>
            </w:rPr>
          </w:pPr>
          <w:r>
            <w:fldChar w:fldCharType="begin"/>
          </w:r>
          <w:r>
            <w:instrText xml:space="preserve"> STYLEREF  "1" \n  \* MERGEFORMAT </w:instrText>
          </w:r>
          <w:r>
            <w:rPr>
              <w:rFonts w:hint="default"/>
            </w:rPr>
            <w:fldChar w:fldCharType="separate"/>
          </w:r>
          <w:r>
            <w:rPr>
              <w:rFonts w:hint="default"/>
            </w:rPr>
            <w:t xml:space="preserve">6 </w:t>
          </w:r>
          <w:r>
            <w:fldChar w:fldCharType="end"/>
          </w:r>
          <w:r>
            <w:fldChar w:fldCharType="begin"/>
          </w:r>
          <w:r>
            <w:instrText xml:space="preserve"> STYLEREF  "1"  </w:instrText>
          </w:r>
          <w:r>
            <w:fldChar w:fldCharType="separate"/>
          </w:r>
          <w:r>
            <w:t>编译和安装</w:t>
          </w:r>
          <w:r>
            <w:fldChar w:fldCharType="end"/>
          </w:r>
        </w:p>
      </w:tc>
    </w:tr>
  </w:tbl>
  <w:p>
    <w:pPr>
      <w:pStyle w:val="173"/>
      <w:rPr>
        <w:rFonts w:hint="default"/>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6"/>
            <w:rPr>
              <w:rFonts w:hint="default"/>
            </w:rPr>
          </w:pPr>
          <w:r>
            <w:fldChar w:fldCharType="begin"/>
          </w:r>
          <w:r>
            <w:instrText xml:space="preserve"> DOCPROPERTY  "Product&amp;Project Name"</w:instrText>
          </w:r>
          <w:r>
            <w:fldChar w:fldCharType="separate"/>
          </w:r>
          <w:r>
            <w:rPr>
              <w:rFonts w:hint="default"/>
            </w:rPr>
            <w:t>Platanus</w:t>
          </w:r>
          <w:r>
            <w:fldChar w:fldCharType="end"/>
          </w:r>
        </w:p>
        <w:p>
          <w:pPr>
            <w:pStyle w:val="56"/>
            <w:rPr>
              <w:rFonts w:hint="default" w:cs="Times New Roman"/>
            </w:rPr>
          </w:pPr>
          <w:r>
            <w:fldChar w:fldCharType="begin"/>
          </w:r>
          <w:r>
            <w:instrText xml:space="preserve"> DOCPROPERTY  DocumentName </w:instrText>
          </w:r>
          <w:r>
            <w:fldChar w:fldCharType="separate"/>
          </w:r>
          <w:r>
            <w:t>移植指南</w:t>
          </w:r>
          <w:r>
            <w:fldChar w:fldCharType="end"/>
          </w:r>
        </w:p>
      </w:tc>
      <w:tc>
        <w:tcPr>
          <w:tcW w:w="4830" w:type="dxa"/>
          <w:vAlign w:val="bottom"/>
        </w:tcPr>
        <w:p>
          <w:pPr>
            <w:pStyle w:val="173"/>
            <w:rPr>
              <w:rFonts w:hint="default"/>
            </w:rPr>
          </w:pPr>
          <w:r>
            <w:fldChar w:fldCharType="begin"/>
          </w:r>
          <w:r>
            <w:instrText xml:space="preserve"> STYLEREF  "1" \n  \* MERGEFORMAT </w:instrText>
          </w:r>
          <w:r>
            <w:rPr>
              <w:rFonts w:hint="default"/>
            </w:rPr>
            <w:fldChar w:fldCharType="separate"/>
          </w:r>
          <w:r>
            <w:rPr>
              <w:rFonts w:hint="default"/>
            </w:rPr>
            <w:t xml:space="preserve">6 </w:t>
          </w:r>
          <w:r>
            <w:fldChar w:fldCharType="end"/>
          </w:r>
          <w:r>
            <w:fldChar w:fldCharType="begin"/>
          </w:r>
          <w:r>
            <w:instrText xml:space="preserve"> STYLEREF  "1"  </w:instrText>
          </w:r>
          <w:r>
            <w:fldChar w:fldCharType="separate"/>
          </w:r>
          <w:r>
            <w:t>编译和安装</w:t>
          </w:r>
          <w:r>
            <w:fldChar w:fldCharType="end"/>
          </w:r>
        </w:p>
      </w:tc>
    </w:tr>
  </w:tbl>
  <w:p>
    <w:pPr>
      <w:pStyle w:val="17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3"/>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3"/>
      <w:rPr>
        <w:rFonts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6"/>
            <w:rPr>
              <w:rFonts w:hint="default"/>
            </w:rPr>
          </w:pPr>
          <w:r>
            <w:fldChar w:fldCharType="begin"/>
          </w:r>
          <w:r>
            <w:instrText xml:space="preserve"> DOCPROPERTY  "Product&amp;Project Name"</w:instrText>
          </w:r>
          <w:r>
            <w:fldChar w:fldCharType="separate"/>
          </w:r>
          <w:r>
            <w:rPr>
              <w:rFonts w:hint="default"/>
            </w:rPr>
            <w:t>Platanus</w:t>
          </w:r>
          <w:r>
            <w:fldChar w:fldCharType="end"/>
          </w:r>
        </w:p>
        <w:p>
          <w:pPr>
            <w:pStyle w:val="56"/>
            <w:rPr>
              <w:rFonts w:hint="default" w:cs="Times New Roman"/>
            </w:rPr>
          </w:pPr>
          <w:r>
            <w:fldChar w:fldCharType="begin"/>
          </w:r>
          <w:r>
            <w:instrText xml:space="preserve"> DOCPROPERTY  DocumentName </w:instrText>
          </w:r>
          <w:r>
            <w:fldChar w:fldCharType="separate"/>
          </w:r>
          <w:r>
            <w:t>移植指南</w:t>
          </w:r>
          <w:r>
            <w:fldChar w:fldCharType="end"/>
          </w:r>
        </w:p>
      </w:tc>
      <w:tc>
        <w:tcPr>
          <w:tcW w:w="4830" w:type="dxa"/>
          <w:vAlign w:val="bottom"/>
        </w:tcPr>
        <w:p>
          <w:pPr>
            <w:pStyle w:val="173"/>
            <w:rPr>
              <w:rFonts w:hint="default" w:cs="Times New Roman"/>
            </w:rPr>
          </w:pPr>
          <w:r>
            <w:fldChar w:fldCharType="begin"/>
          </w:r>
          <w:r>
            <w:instrText xml:space="preserve"> STYLEREF  "Contents" </w:instrText>
          </w:r>
          <w:r>
            <w:fldChar w:fldCharType="separate"/>
          </w:r>
          <w:r>
            <w:t>目  录</w:t>
          </w:r>
          <w:r>
            <w:fldChar w:fldCharType="end"/>
          </w:r>
        </w:p>
      </w:tc>
    </w:tr>
  </w:tbl>
  <w:p>
    <w:pPr>
      <w:pStyle w:val="173"/>
      <w:rPr>
        <w:rFonts w:hint="defaul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6"/>
            <w:rPr>
              <w:rFonts w:hint="default"/>
            </w:rPr>
          </w:pPr>
          <w:r>
            <w:fldChar w:fldCharType="begin"/>
          </w:r>
          <w:r>
            <w:instrText xml:space="preserve"> DOCPROPERTY  "Product&amp;Project Name"</w:instrText>
          </w:r>
          <w:r>
            <w:fldChar w:fldCharType="separate"/>
          </w:r>
          <w:r>
            <w:rPr>
              <w:rFonts w:hint="default"/>
            </w:rPr>
            <w:t>Platanus</w:t>
          </w:r>
          <w:r>
            <w:fldChar w:fldCharType="end"/>
          </w:r>
        </w:p>
        <w:p>
          <w:pPr>
            <w:pStyle w:val="56"/>
            <w:rPr>
              <w:rFonts w:hint="default" w:cs="Times New Roman"/>
            </w:rPr>
          </w:pPr>
          <w:r>
            <w:fldChar w:fldCharType="begin"/>
          </w:r>
          <w:r>
            <w:instrText xml:space="preserve"> DOCPROPERTY  DocumentName </w:instrText>
          </w:r>
          <w:r>
            <w:fldChar w:fldCharType="separate"/>
          </w:r>
          <w:r>
            <w:t>移植指南</w:t>
          </w:r>
          <w:r>
            <w:fldChar w:fldCharType="end"/>
          </w:r>
        </w:p>
      </w:tc>
      <w:tc>
        <w:tcPr>
          <w:tcW w:w="4830" w:type="dxa"/>
          <w:vAlign w:val="bottom"/>
        </w:tcPr>
        <w:p>
          <w:pPr>
            <w:pStyle w:val="173"/>
            <w:rPr>
              <w:rFonts w:hint="default" w:cs="Times New Roman"/>
            </w:rPr>
          </w:pPr>
          <w:r>
            <w:fldChar w:fldCharType="begin"/>
          </w:r>
          <w:r>
            <w:instrText xml:space="preserve"> STYLEREF  "Contents" </w:instrText>
          </w:r>
          <w:r>
            <w:fldChar w:fldCharType="separate"/>
          </w:r>
          <w:r>
            <w:t>目  录</w:t>
          </w:r>
          <w:r>
            <w:fldChar w:fldCharType="end"/>
          </w:r>
        </w:p>
      </w:tc>
    </w:tr>
  </w:tbl>
  <w:p>
    <w:pPr>
      <w:pStyle w:val="173"/>
      <w:rPr>
        <w:rFonts w:hint="defaul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0"/>
      <w:gridCol w:w="420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460" w:type="dxa"/>
          <w:vAlign w:val="bottom"/>
        </w:tcPr>
        <w:p>
          <w:pPr>
            <w:pStyle w:val="56"/>
            <w:rPr>
              <w:rFonts w:hint="default" w:cs="Times New Roman"/>
            </w:rPr>
          </w:pPr>
        </w:p>
      </w:tc>
      <w:tc>
        <w:tcPr>
          <w:tcW w:w="4200" w:type="dxa"/>
          <w:vAlign w:val="bottom"/>
        </w:tcPr>
        <w:p>
          <w:pPr>
            <w:pStyle w:val="173"/>
            <w:rPr>
              <w:rFonts w:hint="default" w:cs="Times New Roman"/>
            </w:rPr>
          </w:pPr>
        </w:p>
      </w:tc>
    </w:tr>
  </w:tbl>
  <w:p>
    <w:pPr>
      <w:pStyle w:val="173"/>
      <w:rPr>
        <w:rFonts w:hint="default"/>
      </w:rPr>
    </w:pPr>
  </w:p>
  <w:p>
    <w:pPr>
      <w:rPr>
        <w:rFonts w:hint="default"/>
      </w:rPr>
    </w:pPr>
  </w:p>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0"/>
      <w:gridCol w:w="420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460" w:type="dxa"/>
          <w:vAlign w:val="bottom"/>
        </w:tcPr>
        <w:p>
          <w:pPr>
            <w:pStyle w:val="56"/>
            <w:rPr>
              <w:rFonts w:hint="default" w:cs="Times New Roman"/>
            </w:rPr>
          </w:pPr>
        </w:p>
      </w:tc>
      <w:tc>
        <w:tcPr>
          <w:tcW w:w="4200" w:type="dxa"/>
          <w:vAlign w:val="bottom"/>
        </w:tcPr>
        <w:p>
          <w:pPr>
            <w:pStyle w:val="173"/>
            <w:rPr>
              <w:rFonts w:hint="default" w:cs="Times New Roman"/>
            </w:rPr>
          </w:pPr>
        </w:p>
      </w:tc>
    </w:tr>
  </w:tbl>
  <w:p>
    <w:pPr>
      <w:pStyle w:val="173"/>
      <w:rPr>
        <w:rFonts w:hint="defaul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6"/>
            <w:rPr>
              <w:rFonts w:hint="default"/>
            </w:rPr>
          </w:pPr>
          <w:r>
            <w:fldChar w:fldCharType="begin"/>
          </w:r>
          <w:r>
            <w:instrText xml:space="preserve"> DOCPROPERTY  "Product&amp;Project Name"</w:instrText>
          </w:r>
          <w:r>
            <w:fldChar w:fldCharType="separate"/>
          </w:r>
          <w:r>
            <w:rPr>
              <w:rFonts w:hint="default"/>
            </w:rPr>
            <w:t>Platanus</w:t>
          </w:r>
          <w:r>
            <w:fldChar w:fldCharType="end"/>
          </w:r>
        </w:p>
        <w:p>
          <w:pPr>
            <w:pStyle w:val="56"/>
            <w:rPr>
              <w:rFonts w:hint="default" w:cs="Times New Roman"/>
            </w:rPr>
          </w:pPr>
          <w:r>
            <w:fldChar w:fldCharType="begin"/>
          </w:r>
          <w:r>
            <w:instrText xml:space="preserve"> DOCPROPERTY  DocumentName </w:instrText>
          </w:r>
          <w:r>
            <w:fldChar w:fldCharType="separate"/>
          </w:r>
          <w:r>
            <w:t>移植指南</w:t>
          </w:r>
          <w:r>
            <w:fldChar w:fldCharType="end"/>
          </w:r>
        </w:p>
      </w:tc>
      <w:tc>
        <w:tcPr>
          <w:tcW w:w="4830" w:type="dxa"/>
          <w:vAlign w:val="bottom"/>
        </w:tcPr>
        <w:p>
          <w:pPr>
            <w:pStyle w:val="173"/>
            <w:rPr>
              <w:rFonts w:hint="default"/>
            </w:rPr>
          </w:pPr>
          <w:r>
            <w:fldChar w:fldCharType="begin"/>
          </w:r>
          <w:r>
            <w:instrText xml:space="preserve"> STYLEREF  "1" \n  \* MERGEFORMAT </w:instrText>
          </w:r>
          <w:r>
            <w:rPr>
              <w:rFonts w:hint="default"/>
            </w:rPr>
            <w:fldChar w:fldCharType="separate"/>
          </w:r>
          <w:r>
            <w:rPr>
              <w:rFonts w:hint="default"/>
            </w:rPr>
            <w:t xml:space="preserve">6 </w:t>
          </w:r>
          <w:r>
            <w:fldChar w:fldCharType="end"/>
          </w:r>
          <w:r>
            <w:fldChar w:fldCharType="begin"/>
          </w:r>
          <w:r>
            <w:instrText xml:space="preserve"> STYLEREF  "1"  </w:instrText>
          </w:r>
          <w:r>
            <w:fldChar w:fldCharType="separate"/>
          </w:r>
          <w:r>
            <w:t>编译和安装</w:t>
          </w:r>
          <w:r>
            <w:fldChar w:fldCharType="end"/>
          </w:r>
        </w:p>
      </w:tc>
    </w:tr>
  </w:tbl>
  <w:p>
    <w:pPr>
      <w:pStyle w:val="173"/>
      <w:rPr>
        <w:rFonts w:hint="default"/>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9"/>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6"/>
            <w:rPr>
              <w:rFonts w:hint="default"/>
            </w:rPr>
          </w:pPr>
          <w:r>
            <w:fldChar w:fldCharType="begin"/>
          </w:r>
          <w:r>
            <w:instrText xml:space="preserve"> DOCPROPERTY  "Product&amp;Project Name"</w:instrText>
          </w:r>
          <w:r>
            <w:fldChar w:fldCharType="separate"/>
          </w:r>
          <w:r>
            <w:rPr>
              <w:rFonts w:hint="default"/>
            </w:rPr>
            <w:t>Platanus</w:t>
          </w:r>
          <w:r>
            <w:fldChar w:fldCharType="end"/>
          </w:r>
        </w:p>
        <w:p>
          <w:pPr>
            <w:pStyle w:val="56"/>
            <w:rPr>
              <w:rFonts w:hint="default" w:cs="Times New Roman"/>
            </w:rPr>
          </w:pPr>
          <w:r>
            <w:fldChar w:fldCharType="begin"/>
          </w:r>
          <w:r>
            <w:instrText xml:space="preserve"> DOCPROPERTY  DocumentName </w:instrText>
          </w:r>
          <w:r>
            <w:fldChar w:fldCharType="separate"/>
          </w:r>
          <w:r>
            <w:t>移植指南</w:t>
          </w:r>
          <w:r>
            <w:fldChar w:fldCharType="end"/>
          </w:r>
        </w:p>
      </w:tc>
      <w:tc>
        <w:tcPr>
          <w:tcW w:w="4830" w:type="dxa"/>
          <w:vAlign w:val="bottom"/>
        </w:tcPr>
        <w:p>
          <w:pPr>
            <w:pStyle w:val="173"/>
            <w:rPr>
              <w:rFonts w:hint="default"/>
            </w:rPr>
          </w:pPr>
          <w:r>
            <w:fldChar w:fldCharType="begin"/>
          </w:r>
          <w:r>
            <w:instrText xml:space="preserve"> STYLEREF  "1" \n  \* MERGEFORMAT </w:instrText>
          </w:r>
          <w:r>
            <w:rPr>
              <w:rFonts w:hint="default"/>
            </w:rPr>
            <w:fldChar w:fldCharType="separate"/>
          </w:r>
          <w:r>
            <w:rPr>
              <w:rFonts w:hint="default"/>
            </w:rPr>
            <w:t xml:space="preserve">6 </w:t>
          </w:r>
          <w:r>
            <w:fldChar w:fldCharType="end"/>
          </w:r>
          <w:r>
            <w:fldChar w:fldCharType="begin"/>
          </w:r>
          <w:r>
            <w:instrText xml:space="preserve"> STYLEREF  "1"  </w:instrText>
          </w:r>
          <w:r>
            <w:fldChar w:fldCharType="separate"/>
          </w:r>
          <w:r>
            <w:t>编译和安装</w:t>
          </w:r>
          <w:r>
            <w:fldChar w:fldCharType="end"/>
          </w:r>
        </w:p>
      </w:tc>
    </w:tr>
  </w:tbl>
  <w:p>
    <w:pPr>
      <w:pStyle w:val="173"/>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6"/>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10">
    <w:nsid w:val="0E8701E2"/>
    <w:multiLevelType w:val="multilevel"/>
    <w:tmpl w:val="0E8701E2"/>
    <w:lvl w:ilvl="0" w:tentative="0">
      <w:start w:val="1"/>
      <w:numFmt w:val="bullet"/>
      <w:pStyle w:val="201"/>
      <w:lvlText w:val=""/>
      <w:lvlJc w:val="left"/>
      <w:pPr>
        <w:tabs>
          <w:tab w:val="left" w:pos="1985"/>
        </w:tabs>
        <w:ind w:left="1985" w:hanging="284"/>
      </w:pPr>
      <w:rPr>
        <w:rFonts w:hint="default" w:ascii="Wingdings" w:hAnsi="Wingdings"/>
        <w:color w:val="auto"/>
        <w:spacing w:val="0"/>
        <w:w w:val="100"/>
        <w:position w:val="1"/>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EDB2900"/>
    <w:multiLevelType w:val="multilevel"/>
    <w:tmpl w:val="0EDB2900"/>
    <w:lvl w:ilvl="0" w:tentative="0">
      <w:start w:val="1"/>
      <w:numFmt w:val="bullet"/>
      <w:pStyle w:val="207"/>
      <w:lvlText w:val="−"/>
      <w:lvlJc w:val="left"/>
      <w:pPr>
        <w:tabs>
          <w:tab w:val="left" w:pos="2551"/>
        </w:tabs>
        <w:ind w:left="2551" w:hanging="425"/>
      </w:pPr>
      <w:rPr>
        <w:rFonts w:hint="default" w:ascii="Times New Roman" w:hAnsi="Times New Roman" w:cs="Times New Roman"/>
        <w:sz w:val="16"/>
        <w:szCs w:val="16"/>
      </w:rPr>
    </w:lvl>
    <w:lvl w:ilvl="1" w:tentative="0">
      <w:start w:val="1"/>
      <w:numFmt w:val="ganada"/>
      <w:pStyle w:val="208"/>
      <w:lvlText w:val=""/>
      <w:lvlJc w:val="left"/>
      <w:pPr>
        <w:tabs>
          <w:tab w:val="left" w:pos="2976"/>
        </w:tabs>
        <w:ind w:left="2976" w:hanging="425"/>
      </w:pPr>
      <w:rPr>
        <w:rFonts w:hint="default" w:ascii="Wingdings" w:hAnsi="Wingdings" w:cs="Wingdings"/>
        <w:sz w:val="16"/>
        <w:szCs w:val="16"/>
      </w:rPr>
    </w:lvl>
    <w:lvl w:ilvl="2" w:tentative="0">
      <w:start w:val="1"/>
      <w:numFmt w:val="bullet"/>
      <w:pStyle w:val="209"/>
      <w:lvlText w:val="□"/>
      <w:lvlJc w:val="left"/>
      <w:pPr>
        <w:tabs>
          <w:tab w:val="left" w:pos="3401"/>
        </w:tabs>
        <w:ind w:left="3401" w:hanging="425"/>
      </w:pPr>
      <w:rPr>
        <w:rFonts w:hint="default" w:ascii="Wingdings" w:hAnsi="Wingdings" w:cs="Wingdings"/>
        <w:sz w:val="16"/>
        <w:szCs w:val="16"/>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2">
    <w:nsid w:val="171657A1"/>
    <w:multiLevelType w:val="multilevel"/>
    <w:tmpl w:val="171657A1"/>
    <w:lvl w:ilvl="0" w:tentative="0">
      <w:start w:val="1"/>
      <w:numFmt w:val="decimal"/>
      <w:pStyle w:val="3"/>
      <w:suff w:val="nothing"/>
      <w:lvlText w:val="%1 "/>
      <w:lvlJc w:val="left"/>
      <w:pPr>
        <w:ind w:left="0" w:firstLine="0"/>
      </w:pPr>
      <w:rPr>
        <w:rFonts w:hint="default" w:ascii="Book Antiqua" w:hAnsi="Book Antiqua" w:eastAsia="黑体" w:cs="Book Antiqua"/>
        <w:b/>
        <w:bCs/>
        <w:i w:val="0"/>
        <w:iCs w:val="0"/>
        <w:caps w:val="0"/>
        <w:strike w:val="0"/>
        <w:dstrike w:val="0"/>
        <w:outline w:val="0"/>
        <w:shadow w:val="0"/>
        <w:emboss w:val="0"/>
        <w:imprint w:val="0"/>
        <w:vanish w:val="0"/>
        <w:color w:val="000000"/>
        <w:sz w:val="144"/>
        <w:szCs w:val="144"/>
        <w:vertAlign w:val="baseline"/>
      </w:rPr>
    </w:lvl>
    <w:lvl w:ilvl="1" w:tentative="0">
      <w:start w:val="1"/>
      <w:numFmt w:val="decimal"/>
      <w:pStyle w:val="4"/>
      <w:suff w:val="nothing"/>
      <w:lvlText w:val="%1.%2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spacing w:val="0"/>
        <w:kern w:val="0"/>
        <w:sz w:val="36"/>
        <w:szCs w:val="36"/>
        <w:vertAlign w:val="baseline"/>
      </w:rPr>
    </w:lvl>
    <w:lvl w:ilvl="2" w:tentative="0">
      <w:start w:val="1"/>
      <w:numFmt w:val="decimal"/>
      <w:pStyle w:val="5"/>
      <w:suff w:val="nothing"/>
      <w:lvlText w:val="%1.%2.%3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32"/>
        <w:szCs w:val="32"/>
        <w:vertAlign w:val="baseline"/>
      </w:rPr>
    </w:lvl>
    <w:lvl w:ilvl="3" w:tentative="0">
      <w:start w:val="1"/>
      <w:numFmt w:val="decimal"/>
      <w:lvlRestart w:val="1"/>
      <w:pStyle w:val="6"/>
      <w:suff w:val="nothing"/>
      <w:lvlText w:val="%1.%2.%3.%4 "/>
      <w:lvlJc w:val="left"/>
      <w:pPr>
        <w:ind w:left="0" w:firstLine="0"/>
      </w:pPr>
      <w:rPr>
        <w:rFonts w:hint="default" w:ascii="Book Antiqua" w:hAnsi="Book Antiqua" w:eastAsia="黑体" w:cs="Book Antiqua"/>
        <w:bCs/>
        <w:i w:val="0"/>
        <w:iCs w:val="0"/>
        <w:caps w:val="0"/>
        <w:strike w:val="0"/>
        <w:dstrike w:val="0"/>
        <w:outline w:val="0"/>
        <w:shadow w:val="0"/>
        <w:emboss w:val="0"/>
        <w:imprint w:val="0"/>
        <w:vanish w:val="0"/>
        <w:sz w:val="28"/>
        <w:szCs w:val="28"/>
        <w:vertAlign w:val="baseline"/>
      </w:rPr>
    </w:lvl>
    <w:lvl w:ilvl="4" w:tentative="0">
      <w:start w:val="1"/>
      <w:numFmt w:val="decimal"/>
      <w:lvlRestart w:val="1"/>
      <w:pStyle w:val="7"/>
      <w:suff w:val="nothing"/>
      <w:lvlText w:val="%1.%2.%3.%4.%5 "/>
      <w:lvlJc w:val="left"/>
      <w:pPr>
        <w:ind w:left="0" w:firstLine="0"/>
      </w:pPr>
      <w:rPr>
        <w:rFonts w:hint="default" w:ascii="Book Antiqua" w:hAnsi="Book Antiqua" w:eastAsia="黑体" w:cs="Book Antiqua"/>
        <w:bCs/>
        <w:i w:val="0"/>
        <w:iCs w:val="0"/>
        <w:caps w:val="0"/>
        <w:strike w:val="0"/>
        <w:dstrike w:val="0"/>
        <w:outline w:val="0"/>
        <w:shadow w:val="0"/>
        <w:emboss w:val="0"/>
        <w:imprint w:val="0"/>
        <w:vanish w:val="0"/>
        <w:sz w:val="24"/>
        <w:szCs w:val="24"/>
        <w:vertAlign w:val="baseline"/>
      </w:rPr>
    </w:lvl>
    <w:lvl w:ilvl="5" w:tentative="0">
      <w:start w:val="1"/>
      <w:numFmt w:val="none"/>
      <w:pStyle w:val="159"/>
      <w:suff w:val="nothing"/>
      <w:lvlText w:val=""/>
      <w:lvlJc w:val="left"/>
      <w:pPr>
        <w:ind w:left="0" w:firstLine="0"/>
      </w:pPr>
      <w:rPr>
        <w:rFonts w:hint="default" w:ascii="Arial" w:hAnsi="Arial" w:cs="Arial"/>
        <w:b/>
        <w:bCs/>
        <w:i w:val="0"/>
        <w:iCs w:val="0"/>
        <w:caps w:val="0"/>
        <w:strike w:val="0"/>
        <w:dstrike w:val="0"/>
        <w:outline w:val="0"/>
        <w:shadow w:val="0"/>
        <w:emboss w:val="0"/>
        <w:imprint w:val="0"/>
        <w:vanish w:val="0"/>
        <w:sz w:val="20"/>
        <w:szCs w:val="20"/>
        <w:vertAlign w:val="baseline"/>
      </w:rPr>
    </w:lvl>
    <w:lvl w:ilvl="6" w:tentative="0">
      <w:start w:val="1"/>
      <w:numFmt w:val="decimal"/>
      <w:pStyle w:val="206"/>
      <w:lvlText w:val="步骤 %7"/>
      <w:lvlJc w:val="right"/>
      <w:pPr>
        <w:tabs>
          <w:tab w:val="left" w:pos="1701"/>
        </w:tabs>
        <w:ind w:left="1701" w:hanging="159"/>
      </w:pPr>
      <w:rPr>
        <w:rFonts w:hint="default" w:ascii="Book Antiqua" w:hAnsi="Book Antiqua" w:eastAsia="黑体" w:cs="Times New Roman"/>
        <w:b w:val="0"/>
        <w:bCs/>
        <w:i w:val="0"/>
        <w:iCs w:val="0"/>
        <w:color w:val="auto"/>
        <w:sz w:val="21"/>
        <w:szCs w:val="21"/>
      </w:rPr>
    </w:lvl>
    <w:lvl w:ilvl="7" w:tentative="0">
      <w:start w:val="1"/>
      <w:numFmt w:val="decimal"/>
      <w:lvlRestart w:val="1"/>
      <w:pStyle w:val="171"/>
      <w:suff w:val="space"/>
      <w:lvlText w:val="图%1-%8"/>
      <w:lvlJc w:val="left"/>
      <w:pPr>
        <w:ind w:left="1701" w:firstLine="0"/>
      </w:pPr>
      <w:rPr>
        <w:rFonts w:hint="default" w:ascii="Times New Roman" w:hAnsi="Times New Roman" w:eastAsia="黑体" w:cs="Book Antiqua"/>
        <w:b w:val="0"/>
        <w:bCs/>
        <w:i w:val="0"/>
        <w:iCs w:val="0"/>
        <w:strike w:val="0"/>
        <w:dstrike w:val="0"/>
        <w:outline w:val="0"/>
        <w:shadow w:val="0"/>
        <w:emboss w:val="0"/>
        <w:imprint w:val="0"/>
        <w:color w:val="auto"/>
        <w:sz w:val="21"/>
        <w:szCs w:val="21"/>
        <w:vertAlign w:val="baseline"/>
      </w:rPr>
    </w:lvl>
    <w:lvl w:ilvl="8" w:tentative="0">
      <w:start w:val="1"/>
      <w:numFmt w:val="decimal"/>
      <w:lvlRestart w:val="1"/>
      <w:pStyle w:val="213"/>
      <w:suff w:val="space"/>
      <w:lvlText w:val="表%1-%9"/>
      <w:lvlJc w:val="left"/>
      <w:pPr>
        <w:ind w:left="1701" w:firstLine="0"/>
      </w:pPr>
      <w:rPr>
        <w:rFonts w:hint="default" w:ascii="Times New Roman" w:hAnsi="Times New Roman" w:eastAsia="黑体"/>
        <w:b w:val="0"/>
        <w:bCs/>
        <w:i w:val="0"/>
        <w:iCs w:val="0"/>
        <w:color w:val="auto"/>
        <w:sz w:val="21"/>
        <w:szCs w:val="21"/>
      </w:rPr>
    </w:lvl>
  </w:abstractNum>
  <w:abstractNum w:abstractNumId="13">
    <w:nsid w:val="1D5755D3"/>
    <w:multiLevelType w:val="multilevel"/>
    <w:tmpl w:val="1D5755D3"/>
    <w:lvl w:ilvl="0" w:tentative="0">
      <w:start w:val="1"/>
      <w:numFmt w:val="bullet"/>
      <w:pStyle w:val="180"/>
      <w:lvlText w:val=""/>
      <w:lvlJc w:val="left"/>
      <w:pPr>
        <w:tabs>
          <w:tab w:val="left" w:pos="2126"/>
        </w:tabs>
        <w:ind w:left="2126" w:hanging="425"/>
      </w:pPr>
      <w:rPr>
        <w:rFonts w:hint="default" w:ascii="Wingdings" w:hAnsi="Wingdings" w:cs="Wingdings"/>
        <w:b w:val="0"/>
        <w:bCs w:val="0"/>
        <w:i w:val="0"/>
        <w:iCs w:val="0"/>
        <w:caps w:val="0"/>
        <w:strike w:val="0"/>
        <w:dstrike w:val="0"/>
        <w:outline w:val="0"/>
        <w:shadow w:val="0"/>
        <w:emboss w:val="0"/>
        <w:imprint w:val="0"/>
        <w:vanish w:val="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7727B63"/>
    <w:multiLevelType w:val="multilevel"/>
    <w:tmpl w:val="27727B63"/>
    <w:lvl w:ilvl="0" w:tentative="0">
      <w:start w:val="1"/>
      <w:numFmt w:val="bullet"/>
      <w:pStyle w:val="214"/>
      <w:lvlText w:val=""/>
      <w:lvlJc w:val="left"/>
      <w:pPr>
        <w:tabs>
          <w:tab w:val="left" w:pos="454"/>
        </w:tabs>
        <w:ind w:left="454" w:hanging="284"/>
      </w:pPr>
      <w:rPr>
        <w:rFonts w:hint="default" w:ascii="Wingdings" w:hAnsi="Wingdings"/>
        <w:color w:val="auto"/>
        <w:spacing w:val="0"/>
        <w:w w:val="100"/>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41C973A7"/>
    <w:multiLevelType w:val="multilevel"/>
    <w:tmpl w:val="41C973A7"/>
    <w:lvl w:ilvl="0" w:tentative="0">
      <w:start w:val="1"/>
      <w:numFmt w:val="decimal"/>
      <w:pStyle w:val="222"/>
      <w:suff w:val="space"/>
      <w:lvlText w:val="图%1"/>
      <w:lvlJc w:val="left"/>
      <w:pPr>
        <w:ind w:left="1701" w:firstLine="0"/>
      </w:pPr>
      <w:rPr>
        <w:rFonts w:hint="default" w:ascii="Times New Roman" w:hAnsi="Times New Roman" w:eastAsia="黑体" w:cs="Book Antiqua"/>
        <w:b w:val="0"/>
        <w:bCs/>
        <w:i w:val="0"/>
        <w:iCs w:val="0"/>
        <w:sz w:val="21"/>
        <w:szCs w:val="21"/>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1C973A8"/>
    <w:multiLevelType w:val="multilevel"/>
    <w:tmpl w:val="41C973A8"/>
    <w:lvl w:ilvl="0" w:tentative="0">
      <w:start w:val="1"/>
      <w:numFmt w:val="decimal"/>
      <w:pStyle w:val="244"/>
      <w:suff w:val="space"/>
      <w:lvlText w:val="表%1"/>
      <w:lvlJc w:val="left"/>
      <w:pPr>
        <w:ind w:left="1701" w:firstLine="0"/>
      </w:pPr>
      <w:rPr>
        <w:rFonts w:hint="default" w:ascii="Times New Roman" w:hAnsi="Times New Roman" w:eastAsia="黑体" w:cs="Book Antiqua"/>
        <w:b w:val="0"/>
        <w:bCs/>
        <w:i w:val="0"/>
        <w:iCs w:val="0"/>
        <w:strike w:val="0"/>
        <w:dstrike w:val="0"/>
        <w:outline w:val="0"/>
        <w:shadow w:val="0"/>
        <w:emboss w:val="0"/>
        <w:imprint w:val="0"/>
        <w:color w:val="auto"/>
        <w:sz w:val="21"/>
        <w:szCs w:val="21"/>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63C3DB5"/>
    <w:multiLevelType w:val="multilevel"/>
    <w:tmpl w:val="463C3DB5"/>
    <w:lvl w:ilvl="0" w:tentative="0">
      <w:start w:val="1"/>
      <w:numFmt w:val="decimal"/>
      <w:pStyle w:val="227"/>
      <w:lvlText w:val="%1."/>
      <w:lvlJc w:val="left"/>
      <w:pPr>
        <w:tabs>
          <w:tab w:val="left" w:pos="284"/>
        </w:tabs>
        <w:ind w:left="284" w:hanging="28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DDA66D1"/>
    <w:multiLevelType w:val="multilevel"/>
    <w:tmpl w:val="4DDA66D1"/>
    <w:lvl w:ilvl="0" w:tentative="0">
      <w:start w:val="1"/>
      <w:numFmt w:val="upperLetter"/>
      <w:pStyle w:val="154"/>
      <w:suff w:val="nothing"/>
      <w:lvlText w:val="%1 "/>
      <w:lvlJc w:val="left"/>
      <w:pPr>
        <w:ind w:left="0" w:firstLine="0"/>
      </w:pPr>
      <w:rPr>
        <w:rFonts w:hint="default" w:ascii="Book Antiqua" w:hAnsi="Book Antiqua" w:eastAsia="黑体" w:cs="Book Antiqua"/>
        <w:b/>
        <w:bCs/>
        <w:i w:val="0"/>
        <w:iCs w:val="0"/>
        <w:caps w:val="0"/>
        <w:strike w:val="0"/>
        <w:dstrike w:val="0"/>
        <w:outline w:val="0"/>
        <w:shadow w:val="0"/>
        <w:emboss w:val="0"/>
        <w:imprint w:val="0"/>
        <w:vanish w:val="0"/>
        <w:color w:val="000000"/>
        <w:sz w:val="144"/>
        <w:szCs w:val="144"/>
        <w:vertAlign w:val="baseline"/>
      </w:rPr>
    </w:lvl>
    <w:lvl w:ilvl="1" w:tentative="0">
      <w:start w:val="1"/>
      <w:numFmt w:val="decimal"/>
      <w:pStyle w:val="155"/>
      <w:suff w:val="nothing"/>
      <w:lvlText w:val="%1.%2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spacing w:val="0"/>
        <w:kern w:val="0"/>
        <w:sz w:val="36"/>
        <w:szCs w:val="36"/>
        <w:vertAlign w:val="baseline"/>
      </w:rPr>
    </w:lvl>
    <w:lvl w:ilvl="2" w:tentative="0">
      <w:start w:val="1"/>
      <w:numFmt w:val="decimal"/>
      <w:pStyle w:val="156"/>
      <w:suff w:val="nothing"/>
      <w:lvlText w:val="%1.%2.%3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32"/>
        <w:szCs w:val="32"/>
        <w:vertAlign w:val="baseline"/>
      </w:rPr>
    </w:lvl>
    <w:lvl w:ilvl="3" w:tentative="0">
      <w:start w:val="1"/>
      <w:numFmt w:val="decimal"/>
      <w:pStyle w:val="157"/>
      <w:suff w:val="nothing"/>
      <w:lvlText w:val="%1.%2.%3.%4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28"/>
        <w:szCs w:val="28"/>
        <w:vertAlign w:val="baseline"/>
      </w:rPr>
    </w:lvl>
    <w:lvl w:ilvl="4" w:tentative="0">
      <w:start w:val="1"/>
      <w:numFmt w:val="decimal"/>
      <w:pStyle w:val="158"/>
      <w:suff w:val="nothing"/>
      <w:lvlText w:val="%1.%2.%3.%4.%5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24"/>
        <w:szCs w:val="24"/>
        <w:vertAlign w:val="baseline"/>
      </w:rPr>
    </w:lvl>
    <w:lvl w:ilvl="5" w:tentative="0">
      <w:start w:val="1"/>
      <w:numFmt w:val="decimal"/>
      <w:pStyle w:val="242"/>
      <w:lvlText w:val="步骤 %6"/>
      <w:lvlJc w:val="right"/>
      <w:pPr>
        <w:tabs>
          <w:tab w:val="left" w:pos="1701"/>
        </w:tabs>
        <w:ind w:left="1701" w:hanging="159"/>
      </w:pPr>
      <w:rPr>
        <w:rFonts w:hint="default" w:ascii="Book Antiqua" w:hAnsi="Book Antiqua" w:eastAsia="黑体" w:cs="Times New Roman"/>
        <w:b w:val="0"/>
        <w:bCs/>
        <w:i w:val="0"/>
        <w:iCs w:val="0"/>
        <w:sz w:val="21"/>
        <w:szCs w:val="21"/>
        <w:u w:val="none"/>
      </w:rPr>
    </w:lvl>
    <w:lvl w:ilvl="6" w:tentative="0">
      <w:start w:val="1"/>
      <w:numFmt w:val="decimal"/>
      <w:pStyle w:val="241"/>
      <w:lvlText w:val="%7."/>
      <w:lvlJc w:val="left"/>
      <w:pPr>
        <w:tabs>
          <w:tab w:val="left" w:pos="2126"/>
        </w:tabs>
        <w:ind w:left="2126" w:hanging="425"/>
      </w:pPr>
      <w:rPr>
        <w:rFonts w:hint="default" w:ascii="Times New Roman" w:hAnsi="Times New Roman" w:cs="Times New Roman"/>
        <w:b w:val="0"/>
        <w:bCs/>
        <w:i w:val="0"/>
        <w:iCs w:val="0"/>
        <w:color w:val="auto"/>
        <w:sz w:val="21"/>
        <w:szCs w:val="21"/>
      </w:rPr>
    </w:lvl>
    <w:lvl w:ilvl="7" w:tentative="0">
      <w:start w:val="1"/>
      <w:numFmt w:val="decimal"/>
      <w:lvlRestart w:val="1"/>
      <w:pStyle w:val="221"/>
      <w:suff w:val="space"/>
      <w:lvlText w:val="图%1-%8"/>
      <w:lvlJc w:val="left"/>
      <w:pPr>
        <w:ind w:left="1701" w:firstLine="0"/>
      </w:pPr>
      <w:rPr>
        <w:rFonts w:hint="default" w:ascii="Times New Roman" w:hAnsi="Times New Roman" w:eastAsia="黑体" w:cs="Book Antiqua"/>
        <w:b w:val="0"/>
        <w:bCs/>
        <w:i w:val="0"/>
        <w:iCs w:val="0"/>
        <w:sz w:val="21"/>
        <w:szCs w:val="21"/>
        <w:u w:val="none"/>
      </w:rPr>
    </w:lvl>
    <w:lvl w:ilvl="8" w:tentative="0">
      <w:start w:val="1"/>
      <w:numFmt w:val="decimal"/>
      <w:lvlRestart w:val="1"/>
      <w:pStyle w:val="243"/>
      <w:suff w:val="space"/>
      <w:lvlText w:val="表%1-%9"/>
      <w:lvlJc w:val="left"/>
      <w:pPr>
        <w:ind w:left="1701" w:firstLine="0"/>
      </w:pPr>
      <w:rPr>
        <w:rFonts w:hint="default" w:ascii="Times New Roman" w:hAnsi="Times New Roman" w:eastAsia="黑体" w:cs="Book Antiqua"/>
        <w:b w:val="0"/>
        <w:bCs/>
        <w:i w:val="0"/>
        <w:iCs w:val="0"/>
        <w:strike w:val="0"/>
        <w:dstrike w:val="0"/>
        <w:outline w:val="0"/>
        <w:shadow w:val="0"/>
        <w:emboss w:val="0"/>
        <w:imprint w:val="0"/>
        <w:color w:val="auto"/>
        <w:sz w:val="21"/>
        <w:szCs w:val="21"/>
        <w:vertAlign w:val="baseline"/>
      </w:rPr>
    </w:lvl>
  </w:abstractNum>
  <w:abstractNum w:abstractNumId="19">
    <w:nsid w:val="63156163"/>
    <w:multiLevelType w:val="multilevel"/>
    <w:tmpl w:val="63156163"/>
    <w:lvl w:ilvl="0" w:tentative="0">
      <w:start w:val="1"/>
      <w:numFmt w:val="upperLetter"/>
      <w:pStyle w:val="9"/>
      <w:suff w:val="nothing"/>
      <w:lvlText w:val="%1 "/>
      <w:lvlJc w:val="left"/>
      <w:pPr>
        <w:ind w:left="0" w:firstLine="0"/>
      </w:pPr>
      <w:rPr>
        <w:rFonts w:hint="default" w:ascii="Book Antiqua" w:hAnsi="Book Antiqua" w:eastAsia="黑体" w:cs="Book Antiqua"/>
        <w:b/>
        <w:bCs/>
        <w:i w:val="0"/>
        <w:iCs w:val="0"/>
        <w:caps w:val="0"/>
        <w:strike w:val="0"/>
        <w:dstrike w:val="0"/>
        <w:outline w:val="0"/>
        <w:shadow w:val="0"/>
        <w:emboss w:val="0"/>
        <w:imprint w:val="0"/>
        <w:vanish w:val="0"/>
        <w:color w:val="000000"/>
        <w:sz w:val="144"/>
        <w:szCs w:val="144"/>
        <w:vertAlign w:val="baseline"/>
      </w:rPr>
    </w:lvl>
    <w:lvl w:ilvl="1" w:tentative="0">
      <w:start w:val="1"/>
      <w:numFmt w:val="decimal"/>
      <w:pStyle w:val="10"/>
      <w:suff w:val="nothing"/>
      <w:lvlText w:val="%1.%2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spacing w:val="0"/>
        <w:kern w:val="0"/>
        <w:sz w:val="36"/>
        <w:szCs w:val="36"/>
        <w:vertAlign w:val="baseline"/>
      </w:rPr>
    </w:lvl>
    <w:lvl w:ilvl="2" w:tentative="0">
      <w:start w:val="1"/>
      <w:numFmt w:val="decimal"/>
      <w:pStyle w:val="11"/>
      <w:suff w:val="nothing"/>
      <w:lvlText w:val="%1.%2.%3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32"/>
        <w:szCs w:val="32"/>
        <w:vertAlign w:val="baseline"/>
      </w:rPr>
    </w:lvl>
    <w:lvl w:ilvl="3" w:tentative="0">
      <w:start w:val="1"/>
      <w:numFmt w:val="decimal"/>
      <w:suff w:val="nothing"/>
      <w:lvlText w:val="%1.%2.%3.%4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28"/>
        <w:szCs w:val="28"/>
        <w:vertAlign w:val="baseline"/>
      </w:rPr>
    </w:lvl>
    <w:lvl w:ilvl="4" w:tentative="0">
      <w:start w:val="1"/>
      <w:numFmt w:val="decimal"/>
      <w:suff w:val="nothing"/>
      <w:lvlText w:val="%1.%2.%3.%4.%5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24"/>
        <w:szCs w:val="24"/>
        <w:vertAlign w:val="baseline"/>
      </w:rPr>
    </w:lvl>
    <w:lvl w:ilvl="5" w:tentative="0">
      <w:start w:val="1"/>
      <w:numFmt w:val="decimal"/>
      <w:lvlText w:val="步骤 %6"/>
      <w:lvlJc w:val="right"/>
      <w:pPr>
        <w:tabs>
          <w:tab w:val="left" w:pos="1701"/>
        </w:tabs>
        <w:ind w:left="1701" w:hanging="159"/>
      </w:pPr>
      <w:rPr>
        <w:rFonts w:hint="default" w:ascii="Book Antiqua" w:hAnsi="Book Antiqua" w:eastAsia="黑体" w:cs="Times New Roman"/>
        <w:b w:val="0"/>
        <w:bCs/>
        <w:i w:val="0"/>
        <w:iCs w:val="0"/>
        <w:sz w:val="21"/>
        <w:szCs w:val="21"/>
        <w:u w:val="none"/>
      </w:rPr>
    </w:lvl>
    <w:lvl w:ilvl="6" w:tentative="0">
      <w:start w:val="1"/>
      <w:numFmt w:val="decimal"/>
      <w:lvlText w:val="%7."/>
      <w:lvlJc w:val="left"/>
      <w:pPr>
        <w:tabs>
          <w:tab w:val="left" w:pos="2126"/>
        </w:tabs>
        <w:ind w:left="2126" w:hanging="425"/>
      </w:pPr>
      <w:rPr>
        <w:rFonts w:hint="default" w:ascii="Times New Roman" w:hAnsi="Times New Roman" w:cs="Times New Roman"/>
        <w:b w:val="0"/>
        <w:bCs/>
        <w:i w:val="0"/>
        <w:iCs w:val="0"/>
        <w:color w:val="auto"/>
        <w:sz w:val="21"/>
        <w:szCs w:val="21"/>
      </w:rPr>
    </w:lvl>
    <w:lvl w:ilvl="7" w:tentative="0">
      <w:start w:val="1"/>
      <w:numFmt w:val="decimal"/>
      <w:lvlRestart w:val="1"/>
      <w:suff w:val="space"/>
      <w:lvlText w:val="图%1-%8"/>
      <w:lvlJc w:val="left"/>
      <w:pPr>
        <w:ind w:left="1701" w:firstLine="0"/>
      </w:pPr>
      <w:rPr>
        <w:rFonts w:hint="default" w:ascii="Times New Roman" w:hAnsi="Times New Roman" w:eastAsia="黑体" w:cs="Book Antiqua"/>
        <w:b w:val="0"/>
        <w:bCs/>
        <w:i w:val="0"/>
        <w:iCs w:val="0"/>
        <w:sz w:val="21"/>
        <w:szCs w:val="21"/>
        <w:u w:val="none"/>
      </w:rPr>
    </w:lvl>
    <w:lvl w:ilvl="8" w:tentative="0">
      <w:start w:val="1"/>
      <w:numFmt w:val="decimal"/>
      <w:lvlRestart w:val="1"/>
      <w:suff w:val="space"/>
      <w:lvlText w:val="表%1-%9"/>
      <w:lvlJc w:val="left"/>
      <w:pPr>
        <w:ind w:left="1701" w:firstLine="0"/>
      </w:pPr>
      <w:rPr>
        <w:rFonts w:hint="default" w:ascii="Times New Roman" w:hAnsi="Times New Roman" w:eastAsia="黑体" w:cs="Book Antiqua"/>
        <w:b w:val="0"/>
        <w:bCs/>
        <w:i w:val="0"/>
        <w:iCs w:val="0"/>
        <w:strike w:val="0"/>
        <w:dstrike w:val="0"/>
        <w:outline w:val="0"/>
        <w:shadow w:val="0"/>
        <w:emboss w:val="0"/>
        <w:imprint w:val="0"/>
        <w:color w:val="auto"/>
        <w:sz w:val="21"/>
        <w:szCs w:val="21"/>
        <w:vertAlign w:val="baseline"/>
      </w:rPr>
    </w:lvl>
  </w:abstractNum>
  <w:abstractNum w:abstractNumId="20">
    <w:nsid w:val="667437AC"/>
    <w:multiLevelType w:val="multilevel"/>
    <w:tmpl w:val="667437AC"/>
    <w:lvl w:ilvl="0" w:tentative="0">
      <w:start w:val="1"/>
      <w:numFmt w:val="bullet"/>
      <w:pStyle w:val="232"/>
      <w:lvlText w:val=""/>
      <w:lvlJc w:val="left"/>
      <w:pPr>
        <w:tabs>
          <w:tab w:val="left" w:pos="2359"/>
        </w:tabs>
        <w:ind w:left="2359" w:hanging="284"/>
      </w:pPr>
      <w:rPr>
        <w:rFonts w:hint="default" w:ascii="Wingdings" w:hAnsi="Wingdings" w:cs="Wingdings"/>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6E230785"/>
    <w:multiLevelType w:val="multilevel"/>
    <w:tmpl w:val="6E230785"/>
    <w:lvl w:ilvl="0" w:tentative="0">
      <w:start w:val="1"/>
      <w:numFmt w:val="bullet"/>
      <w:pStyle w:val="181"/>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lowerLetter"/>
      <w:pStyle w:val="183"/>
      <w:lvlText w:val="%2."/>
      <w:lvlJc w:val="left"/>
      <w:pPr>
        <w:tabs>
          <w:tab w:val="left" w:pos="284"/>
        </w:tabs>
        <w:ind w:left="568" w:hanging="284"/>
      </w:pPr>
      <w:rPr>
        <w:rFonts w:hint="default" w:ascii="Times New Roman" w:hAnsi="Times New Roman" w:cs="Book Antiqua"/>
        <w:b w:val="0"/>
        <w:bCs/>
        <w:i w:val="0"/>
        <w:iCs w:val="0"/>
        <w:sz w:val="21"/>
        <w:szCs w:val="21"/>
        <w:u w:val="none"/>
      </w:rPr>
    </w:lvl>
    <w:lvl w:ilvl="2" w:tentative="0">
      <w:start w:val="1"/>
      <w:numFmt w:val="bullet"/>
      <w:pStyle w:val="182"/>
      <w:lvlText w:val="−"/>
      <w:lvlJc w:val="left"/>
      <w:pPr>
        <w:tabs>
          <w:tab w:val="left" w:pos="568"/>
        </w:tabs>
        <w:ind w:left="568" w:hanging="284"/>
      </w:pPr>
      <w:rPr>
        <w:rFonts w:hint="default" w:ascii="Times New Roman" w:hAnsi="Times New Roman" w:cs="Times New Roman"/>
        <w:sz w:val="16"/>
        <w:szCs w:val="16"/>
      </w:rPr>
    </w:lvl>
    <w:lvl w:ilvl="3" w:tentative="0">
      <w:start w:val="1"/>
      <w:numFmt w:val="decimal"/>
      <w:pStyle w:val="184"/>
      <w:lvlText w:val="%4."/>
      <w:lvlJc w:val="left"/>
      <w:pPr>
        <w:tabs>
          <w:tab w:val="left" w:pos="284"/>
        </w:tabs>
        <w:ind w:left="568" w:hanging="284"/>
      </w:pPr>
      <w:rPr>
        <w:rFonts w:hint="default" w:ascii="Times New Roman" w:hAnsi="Times New Roman" w:cs="Book Antiqua"/>
        <w:b w:val="0"/>
        <w:bCs/>
        <w:i w:val="0"/>
        <w:iCs w:val="0"/>
        <w:sz w:val="21"/>
        <w:szCs w:val="21"/>
        <w:u w:val="none"/>
      </w:rPr>
    </w:lvl>
    <w:lvl w:ilvl="4" w:tentative="0">
      <w:start w:val="1"/>
      <w:numFmt w:val="bullet"/>
      <w:pStyle w:val="185"/>
      <w:lvlText w:val=""/>
      <w:lvlJc w:val="left"/>
      <w:pPr>
        <w:tabs>
          <w:tab w:val="left" w:pos="568"/>
        </w:tabs>
        <w:ind w:left="568" w:hanging="284"/>
      </w:pPr>
      <w:rPr>
        <w:rFonts w:hint="default" w:ascii="Wingdings" w:hAnsi="Wingdings" w:eastAsia="宋体"/>
        <w:b w:val="0"/>
        <w:i w:val="0"/>
        <w:color w:val="auto"/>
        <w:position w:val="3"/>
        <w:sz w:val="13"/>
        <w:szCs w:val="13"/>
      </w:rPr>
    </w:lvl>
    <w:lvl w:ilvl="5" w:tentative="0">
      <w:start w:val="1"/>
      <w:numFmt w:val="decimal"/>
      <w:pStyle w:val="202"/>
      <w:lvlText w:val="%6."/>
      <w:lvlJc w:val="left"/>
      <w:pPr>
        <w:tabs>
          <w:tab w:val="left" w:pos="1985"/>
        </w:tabs>
        <w:ind w:left="1985" w:hanging="284"/>
      </w:pPr>
      <w:rPr>
        <w:rFonts w:hint="default" w:ascii="Times New Roman" w:hAnsi="Times New Roman" w:cs="Book Antiqua"/>
        <w:color w:val="auto"/>
        <w:spacing w:val="0"/>
        <w:w w:val="100"/>
        <w:position w:val="1"/>
        <w:sz w:val="21"/>
        <w:szCs w:val="21"/>
      </w:rPr>
    </w:lvl>
    <w:lvl w:ilvl="6" w:tentative="0">
      <w:start w:val="1"/>
      <w:numFmt w:val="decimal"/>
      <w:pStyle w:val="233"/>
      <w:lvlText w:val="%7."/>
      <w:lvlJc w:val="left"/>
      <w:pPr>
        <w:tabs>
          <w:tab w:val="left" w:pos="2359"/>
        </w:tabs>
        <w:ind w:left="2359" w:hanging="284"/>
      </w:pPr>
      <w:rPr>
        <w:rFonts w:hint="default" w:ascii="Times New Roman" w:hAnsi="Times New Roman" w:cs="Book Antiqua"/>
        <w:color w:val="auto"/>
        <w:spacing w:val="0"/>
        <w:w w:val="100"/>
        <w:position w:val="1"/>
        <w:sz w:val="18"/>
        <w:szCs w:val="18"/>
      </w:rPr>
    </w:lvl>
    <w:lvl w:ilvl="7" w:tentative="0">
      <w:start w:val="1"/>
      <w:numFmt w:val="decimal"/>
      <w:pStyle w:val="215"/>
      <w:lvlText w:val="%8."/>
      <w:lvlJc w:val="left"/>
      <w:pPr>
        <w:tabs>
          <w:tab w:val="left" w:pos="454"/>
        </w:tabs>
        <w:ind w:left="454" w:hanging="284"/>
      </w:pPr>
      <w:rPr>
        <w:rFonts w:hint="default" w:ascii="Times New Roman" w:hAnsi="Times New Roman" w:cs="Book Antiqua"/>
        <w:color w:val="auto"/>
        <w:spacing w:val="0"/>
        <w:w w:val="100"/>
        <w:position w:val="1"/>
        <w:sz w:val="18"/>
        <w:szCs w:val="18"/>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7F773C35"/>
    <w:multiLevelType w:val="multilevel"/>
    <w:tmpl w:val="7F773C35"/>
    <w:lvl w:ilvl="0" w:tentative="0">
      <w:start w:val="1"/>
      <w:numFmt w:val="decimal"/>
      <w:pStyle w:val="187"/>
      <w:lvlText w:val="%1."/>
      <w:lvlJc w:val="left"/>
      <w:pPr>
        <w:tabs>
          <w:tab w:val="left" w:pos="2126"/>
        </w:tabs>
        <w:ind w:left="2126" w:hanging="425"/>
      </w:pPr>
      <w:rPr>
        <w:rFonts w:hint="default" w:ascii="Times New Roman" w:hAnsi="Times New Roman" w:cs="Book Antiqua"/>
        <w:b w:val="0"/>
        <w:bCs/>
        <w:i w:val="0"/>
        <w:iCs w:val="0"/>
        <w:sz w:val="21"/>
        <w:szCs w:val="21"/>
        <w:u w:val="none"/>
      </w:rPr>
    </w:lvl>
    <w:lvl w:ilvl="1" w:tentative="0">
      <w:start w:val="1"/>
      <w:numFmt w:val="lowerLetter"/>
      <w:pStyle w:val="188"/>
      <w:lvlText w:val="%2."/>
      <w:lvlJc w:val="left"/>
      <w:pPr>
        <w:tabs>
          <w:tab w:val="left" w:pos="2551"/>
        </w:tabs>
        <w:ind w:left="2551" w:hanging="425"/>
      </w:pPr>
      <w:rPr>
        <w:rFonts w:hint="default" w:ascii="Times New Roman" w:hAnsi="Times New Roman" w:cs="Book Antiqua"/>
        <w:b w:val="0"/>
        <w:bCs/>
        <w:i w:val="0"/>
        <w:iCs w:val="0"/>
        <w:sz w:val="21"/>
        <w:szCs w:val="21"/>
        <w:u w:val="none"/>
      </w:rPr>
    </w:lvl>
    <w:lvl w:ilvl="2" w:tentative="0">
      <w:start w:val="1"/>
      <w:numFmt w:val="lowerRoman"/>
      <w:pStyle w:val="189"/>
      <w:lvlText w:val="%3."/>
      <w:lvlJc w:val="left"/>
      <w:pPr>
        <w:tabs>
          <w:tab w:val="left" w:pos="2976"/>
        </w:tabs>
        <w:ind w:left="2976" w:hanging="425"/>
      </w:pPr>
      <w:rPr>
        <w:rFonts w:hint="default" w:ascii="Times New Roman" w:hAnsi="Times New Roman" w:cs="Book Antiqua"/>
        <w:b w:val="0"/>
        <w:bCs/>
        <w:i w:val="0"/>
        <w:iCs w:val="0"/>
        <w:sz w:val="21"/>
        <w:szCs w:val="21"/>
        <w:u w:val="none"/>
      </w:rPr>
    </w:lvl>
    <w:lvl w:ilvl="3" w:tentative="0">
      <w:start w:val="1"/>
      <w:numFmt w:val="decimal"/>
      <w:pStyle w:val="190"/>
      <w:lvlText w:val="%4)"/>
      <w:lvlJc w:val="left"/>
      <w:pPr>
        <w:tabs>
          <w:tab w:val="left" w:pos="3401"/>
        </w:tabs>
        <w:ind w:left="3401" w:hanging="425"/>
      </w:pPr>
      <w:rPr>
        <w:rFonts w:hint="default" w:ascii="Times New Roman" w:hAnsi="Times New Roman" w:cs="Book Antiqua"/>
        <w:b w:val="0"/>
        <w:bCs/>
        <w:i w:val="0"/>
        <w:iCs w:val="0"/>
        <w:sz w:val="21"/>
        <w:szCs w:val="21"/>
        <w:u w:val="none"/>
      </w:rPr>
    </w:lvl>
    <w:lvl w:ilvl="4" w:tentative="0">
      <w:start w:val="1"/>
      <w:numFmt w:val="bullet"/>
      <w:lvlText w:val=""/>
      <w:lvlJc w:val="left"/>
      <w:pPr>
        <w:tabs>
          <w:tab w:val="left" w:pos="1260"/>
        </w:tabs>
        <w:ind w:left="1260" w:hanging="420"/>
      </w:pPr>
      <w:rPr>
        <w:rFonts w:hint="default" w:ascii="Wingdings" w:hAnsi="Wingdings"/>
      </w:rPr>
    </w:lvl>
    <w:lvl w:ilvl="5" w:tentative="0">
      <w:start w:val="1"/>
      <w:numFmt w:val="bullet"/>
      <w:lvlText w:val=""/>
      <w:lvlJc w:val="left"/>
      <w:pPr>
        <w:tabs>
          <w:tab w:val="left" w:pos="1680"/>
        </w:tabs>
        <w:ind w:left="1680" w:hanging="420"/>
      </w:pPr>
      <w:rPr>
        <w:rFonts w:hint="default" w:ascii="Wingdings" w:hAnsi="Wingdings"/>
      </w:rPr>
    </w:lvl>
    <w:lvl w:ilvl="6" w:tentative="0">
      <w:start w:val="1"/>
      <w:numFmt w:val="bullet"/>
      <w:lvlText w:val=""/>
      <w:lvlJc w:val="left"/>
      <w:pPr>
        <w:tabs>
          <w:tab w:val="left" w:pos="2100"/>
        </w:tabs>
        <w:ind w:left="2100" w:hanging="420"/>
      </w:pPr>
      <w:rPr>
        <w:rFonts w:hint="default" w:ascii="Wingdings" w:hAnsi="Wingdings"/>
      </w:rPr>
    </w:lvl>
    <w:lvl w:ilvl="7" w:tentative="0">
      <w:start w:val="1"/>
      <w:numFmt w:val="bullet"/>
      <w:lvlText w:val=""/>
      <w:lvlJc w:val="left"/>
      <w:pPr>
        <w:tabs>
          <w:tab w:val="left" w:pos="2520"/>
        </w:tabs>
        <w:ind w:left="2520" w:hanging="420"/>
      </w:pPr>
      <w:rPr>
        <w:rFonts w:hint="default" w:ascii="Wingdings" w:hAnsi="Wingdings"/>
      </w:rPr>
    </w:lvl>
    <w:lvl w:ilvl="8" w:tentative="0">
      <w:start w:val="1"/>
      <w:numFmt w:val="decimal"/>
      <w:lvlRestart w:val="0"/>
      <w:lvlText w:val="%9."/>
      <w:lvlJc w:val="left"/>
      <w:pPr>
        <w:tabs>
          <w:tab w:val="left" w:pos="284"/>
        </w:tabs>
        <w:ind w:left="284" w:hanging="284"/>
      </w:pPr>
      <w:rPr>
        <w:rFonts w:hint="eastAsia"/>
      </w:rPr>
    </w:lvl>
  </w:abstractNum>
  <w:num w:numId="1">
    <w:abstractNumId w:val="12"/>
  </w:num>
  <w:num w:numId="2">
    <w:abstractNumId w:val="19"/>
  </w:num>
  <w:num w:numId="3">
    <w:abstractNumId w:val="3"/>
  </w:num>
  <w:num w:numId="4">
    <w:abstractNumId w:val="5"/>
  </w:num>
  <w:num w:numId="5">
    <w:abstractNumId w:val="8"/>
  </w:num>
  <w:num w:numId="6">
    <w:abstractNumId w:val="9"/>
  </w:num>
  <w:num w:numId="7">
    <w:abstractNumId w:val="6"/>
  </w:num>
  <w:num w:numId="8">
    <w:abstractNumId w:val="2"/>
  </w:num>
  <w:num w:numId="9">
    <w:abstractNumId w:val="7"/>
  </w:num>
  <w:num w:numId="10">
    <w:abstractNumId w:val="4"/>
  </w:num>
  <w:num w:numId="11">
    <w:abstractNumId w:val="1"/>
  </w:num>
  <w:num w:numId="12">
    <w:abstractNumId w:val="0"/>
  </w:num>
  <w:num w:numId="13">
    <w:abstractNumId w:val="18"/>
  </w:num>
  <w:num w:numId="14">
    <w:abstractNumId w:val="13"/>
  </w:num>
  <w:num w:numId="15">
    <w:abstractNumId w:val="21"/>
  </w:num>
  <w:num w:numId="16">
    <w:abstractNumId w:val="22"/>
  </w:num>
  <w:num w:numId="17">
    <w:abstractNumId w:val="10"/>
  </w:num>
  <w:num w:numId="18">
    <w:abstractNumId w:val="11"/>
  </w:num>
  <w:num w:numId="19">
    <w:abstractNumId w:val="14"/>
  </w:num>
  <w:num w:numId="20">
    <w:abstractNumId w:val="15"/>
  </w:num>
  <w:num w:numId="21">
    <w:abstractNumId w:val="17"/>
  </w:num>
  <w:num w:numId="22">
    <w:abstractNumId w:val="20"/>
  </w:num>
  <w:num w:numId="23">
    <w:abstractNumId w:val="1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EwMDc0ODhjOGE5NzdlZGFmZmFiMmIxYTA3NGViZGEifQ=="/>
  </w:docVars>
  <w:rsids>
    <w:rsidRoot w:val="00B15469"/>
    <w:rsid w:val="00090411"/>
    <w:rsid w:val="004149D4"/>
    <w:rsid w:val="00553892"/>
    <w:rsid w:val="006311BC"/>
    <w:rsid w:val="00686AEB"/>
    <w:rsid w:val="006B733D"/>
    <w:rsid w:val="00911B98"/>
    <w:rsid w:val="00944160"/>
    <w:rsid w:val="009F0AEB"/>
    <w:rsid w:val="00B15469"/>
    <w:rsid w:val="00BA522F"/>
    <w:rsid w:val="00BB3CCB"/>
    <w:rsid w:val="00DD2ECB"/>
    <w:rsid w:val="3C713F3A"/>
    <w:rsid w:val="411F6347"/>
    <w:rsid w:val="45A85C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microsoft-com:xslt"/>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39" w:semiHidden="0" w:name="toc 1"/>
    <w:lsdException w:unhideWhenUsed="0" w:uiPriority="39" w:semiHidden="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qFormat="1" w:unhideWhenUsed="0" w:uiPriority="0" w:name="Normal Indent"/>
    <w:lsdException w:unhideWhenUsed="0" w:uiPriority="0" w:name="footnote text"/>
    <w:lsdException w:unhideWhenUsed="0" w:uiPriority="0" w:name="annotation text"/>
    <w:lsdException w:unhideWhenUsed="0" w:uiPriority="0" w:semiHidden="0" w:name="header"/>
    <w:lsdException w:unhideWhenUsed="0" w:uiPriority="0" w:name="footer"/>
    <w:lsdException w:unhideWhenUsed="0" w:uiPriority="0" w:name="index heading"/>
    <w:lsdException w:qFormat="1" w:unhideWhenUsed="0" w:uiPriority="0" w:semiHidden="0" w:name="caption"/>
    <w:lsdException w:unhideWhenUsed="0" w:uiPriority="0" w:name="table of figures"/>
    <w:lsdException w:unhideWhenUsed="0" w:uiPriority="0" w:name="envelope address"/>
    <w:lsdException w:unhideWhenUsed="0" w:uiPriority="0" w:name="envelope return"/>
    <w:lsdException w:unhideWhenUsed="0" w:uiPriority="0" w:name="footnote reference"/>
    <w:lsdException w:unhideWhenUsed="0" w:uiPriority="0" w:name="annotation reference"/>
    <w:lsdException w:unhideWhenUsed="0" w:uiPriority="0" w:name="line number"/>
    <w:lsdException w:unhideWhenUsed="0" w:uiPriority="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name="List"/>
    <w:lsdException w:unhideWhenUsed="0" w:uiPriority="0" w:name="List Bullet"/>
    <w:lsdException w:unhideWhenUsed="0" w:uiPriority="0" w:name="List Number"/>
    <w:lsdException w:unhideWhenUsed="0" w:uiPriority="0" w:name="List 2"/>
    <w:lsdException w:unhideWhenUsed="0" w:uiPriority="0" w:name="List 3"/>
    <w:lsdException w:unhideWhenUsed="0" w:uiPriority="0" w:name="List 4"/>
    <w:lsdException w:unhideWhenUsed="0" w:uiPriority="0" w:name="List 5"/>
    <w:lsdException w:unhideWhenUsed="0" w:uiPriority="0" w:name="List Bullet 2"/>
    <w:lsdException w:unhideWhenUsed="0" w:uiPriority="0" w:name="List Bullet 3"/>
    <w:lsdException w:unhideWhenUsed="0" w:uiPriority="0" w:name="List Bullet 4"/>
    <w:lsdException w:unhideWhenUsed="0" w:uiPriority="0" w:name="List Bullet 5"/>
    <w:lsdException w:unhideWhenUsed="0" w:uiPriority="0" w:name="List Number 2"/>
    <w:lsdException w:unhideWhenUsed="0" w:uiPriority="0" w:name="List Number 3"/>
    <w:lsdException w:unhideWhenUsed="0" w:uiPriority="0" w:name="List Number 4"/>
    <w:lsdException w:unhideWhenUsed="0" w:uiPriority="0" w:name="List Number 5"/>
    <w:lsdException w:qFormat="1" w:unhideWhenUsed="0" w:uiPriority="0" w:semiHidden="0" w:name="Title"/>
    <w:lsdException w:unhideWhenUsed="0" w:uiPriority="0" w:name="Closing"/>
    <w:lsdException w:unhideWhenUsed="0" w:uiPriority="0" w:name="Signature"/>
    <w:lsdException w:uiPriority="1" w:name="Default Paragraph Font"/>
    <w:lsdException w:unhideWhenUsed="0" w:uiPriority="0" w:name="Body Text"/>
    <w:lsdException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nhideWhenUsed="0" w:uiPriority="0" w:name="Body Text First Indent 2"/>
    <w:lsdException w:unhideWhenUsed="0" w:uiPriority="0" w:name="Note Heading"/>
    <w:lsdException w:unhideWhenUsed="0" w:uiPriority="0" w:name="Body Text 2"/>
    <w:lsdException w:unhideWhenUsed="0" w:uiPriority="0" w:name="Body Text 3"/>
    <w:lsdException w:unhideWhenUsed="0" w:uiPriority="0" w:name="Body Text Indent 2"/>
    <w:lsdException w:unhideWhenUsed="0" w:uiPriority="0" w:name="Body Text Indent 3"/>
    <w:lsdException w:unhideWhenUsed="0"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name="Plain Text"/>
    <w:lsdException w:qFormat="1" w:unhideWhenUsed="0" w:uiPriority="0" w:name="E-mail Signature"/>
    <w:lsdException w:unhideWhenUsed="0" w:uiPriority="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uiPriority="99" w:name="Normal Table"/>
    <w:lsdException w:unhideWhenUsed="0" w:uiPriority="0" w:name="annotation subject"/>
    <w:lsdException w:unhideWhenUsed="0" w:uiPriority="0" w:name="Table Simple 1"/>
    <w:lsdException w:unhideWhenUsed="0" w:uiPriority="0" w:name="Table Simple 2"/>
    <w:lsdException w:unhideWhenUsed="0" w:uiPriority="0" w:name="Table Simple 3"/>
    <w:lsdException w:unhideWhenUsed="0" w:uiPriority="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unhideWhenUsed="0" w:uiPriority="0" w:name="Balloon Text"/>
    <w:lsdException w:unhideWhenUsed="0" w:uiPriority="0" w:name="Table Grid"/>
    <w:lsdException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opLinePunct/>
      <w:adjustRightInd w:val="0"/>
      <w:snapToGrid w:val="0"/>
      <w:spacing w:before="160" w:after="160" w:line="240" w:lineRule="atLeast"/>
      <w:ind w:left="1701"/>
    </w:pPr>
    <w:rPr>
      <w:rFonts w:hint="eastAsia" w:ascii="Times New Roman" w:hAnsi="Times New Roman" w:eastAsia="宋体" w:cs="Arial"/>
      <w:kern w:val="2"/>
      <w:sz w:val="21"/>
      <w:szCs w:val="21"/>
      <w:lang w:val="en-US" w:eastAsia="zh-CN" w:bidi="ar-SA"/>
    </w:rPr>
  </w:style>
  <w:style w:type="paragraph" w:styleId="3">
    <w:name w:val="heading 1"/>
    <w:basedOn w:val="1"/>
    <w:next w:val="4"/>
    <w:qFormat/>
    <w:uiPriority w:val="0"/>
    <w:pPr>
      <w:keepNext/>
      <w:numPr>
        <w:ilvl w:val="0"/>
        <w:numId w:val="1"/>
      </w:numPr>
      <w:pBdr>
        <w:bottom w:val="single" w:color="auto" w:sz="12" w:space="1"/>
      </w:pBdr>
      <w:spacing w:before="1600" w:after="800"/>
      <w:jc w:val="right"/>
      <w:outlineLvl w:val="0"/>
    </w:pPr>
    <w:rPr>
      <w:rFonts w:ascii="Book Antiqua" w:hAnsi="Book Antiqua" w:eastAsia="黑体" w:cs="Book Antiqua"/>
      <w:b/>
      <w:bCs/>
      <w:sz w:val="44"/>
      <w:szCs w:val="44"/>
    </w:rPr>
  </w:style>
  <w:style w:type="paragraph" w:styleId="4">
    <w:name w:val="heading 2"/>
    <w:basedOn w:val="1"/>
    <w:next w:val="5"/>
    <w:qFormat/>
    <w:uiPriority w:val="0"/>
    <w:pPr>
      <w:keepNext/>
      <w:keepLines/>
      <w:numPr>
        <w:ilvl w:val="1"/>
        <w:numId w:val="1"/>
      </w:numPr>
      <w:spacing w:before="600"/>
      <w:outlineLvl w:val="1"/>
    </w:pPr>
    <w:rPr>
      <w:rFonts w:ascii="Book Antiqua" w:hAnsi="Book Antiqua" w:eastAsia="黑体" w:cs="Book Antiqua"/>
      <w:bCs/>
      <w:kern w:val="0"/>
      <w:sz w:val="36"/>
      <w:szCs w:val="36"/>
      <w:lang w:eastAsia="en-US"/>
    </w:rPr>
  </w:style>
  <w:style w:type="paragraph" w:styleId="5">
    <w:name w:val="heading 3"/>
    <w:basedOn w:val="1"/>
    <w:next w:val="1"/>
    <w:qFormat/>
    <w:uiPriority w:val="0"/>
    <w:pPr>
      <w:keepNext/>
      <w:keepLines/>
      <w:numPr>
        <w:ilvl w:val="2"/>
        <w:numId w:val="1"/>
      </w:numPr>
      <w:spacing w:before="200"/>
      <w:outlineLvl w:val="2"/>
    </w:pPr>
    <w:rPr>
      <w:rFonts w:ascii="Book Antiqua" w:hAnsi="Book Antiqua" w:eastAsia="黑体" w:cs="宋体"/>
      <w:kern w:val="0"/>
      <w:sz w:val="32"/>
      <w:szCs w:val="32"/>
    </w:rPr>
  </w:style>
  <w:style w:type="paragraph" w:styleId="6">
    <w:name w:val="heading 4"/>
    <w:basedOn w:val="1"/>
    <w:next w:val="1"/>
    <w:qFormat/>
    <w:uiPriority w:val="0"/>
    <w:pPr>
      <w:keepNext/>
      <w:keepLines/>
      <w:numPr>
        <w:ilvl w:val="3"/>
        <w:numId w:val="1"/>
      </w:numPr>
      <w:outlineLvl w:val="3"/>
    </w:pPr>
    <w:rPr>
      <w:rFonts w:ascii="Book Antiqua" w:hAnsi="Book Antiqua" w:eastAsia="黑体" w:cs="宋体"/>
      <w:kern w:val="0"/>
      <w:sz w:val="28"/>
      <w:szCs w:val="28"/>
    </w:rPr>
  </w:style>
  <w:style w:type="paragraph" w:styleId="7">
    <w:name w:val="heading 5"/>
    <w:basedOn w:val="1"/>
    <w:next w:val="1"/>
    <w:qFormat/>
    <w:uiPriority w:val="0"/>
    <w:pPr>
      <w:keepNext/>
      <w:keepLines/>
      <w:numPr>
        <w:ilvl w:val="4"/>
        <w:numId w:val="1"/>
      </w:numPr>
      <w:outlineLvl w:val="4"/>
    </w:pPr>
    <w:rPr>
      <w:rFonts w:ascii="Book Antiqua" w:hAnsi="Book Antiqua" w:eastAsia="黑体" w:cs="宋体"/>
      <w:kern w:val="0"/>
      <w:sz w:val="24"/>
      <w:szCs w:val="24"/>
    </w:rPr>
  </w:style>
  <w:style w:type="paragraph" w:styleId="8">
    <w:name w:val="heading 6"/>
    <w:basedOn w:val="1"/>
    <w:next w:val="1"/>
    <w:qFormat/>
    <w:uiPriority w:val="0"/>
    <w:pPr>
      <w:keepNext/>
      <w:keepLines/>
      <w:spacing w:before="240" w:after="64" w:line="320" w:lineRule="atLeast"/>
      <w:outlineLvl w:val="5"/>
    </w:pPr>
    <w:rPr>
      <w:rFonts w:ascii="Arial" w:hAnsi="Arial" w:eastAsia="黑体" w:cs="Times New Roman"/>
      <w:b/>
      <w:bCs/>
    </w:rPr>
  </w:style>
  <w:style w:type="paragraph" w:styleId="9">
    <w:name w:val="heading 7"/>
    <w:basedOn w:val="3"/>
    <w:next w:val="10"/>
    <w:qFormat/>
    <w:uiPriority w:val="0"/>
    <w:pPr>
      <w:keepLines/>
      <w:numPr>
        <w:numId w:val="2"/>
      </w:numPr>
      <w:pBdr>
        <w:bottom w:val="single" w:color="auto" w:sz="4" w:space="1"/>
      </w:pBdr>
      <w:topLinePunct w:val="0"/>
      <w:outlineLvl w:val="6"/>
    </w:pPr>
    <w:rPr>
      <w:bCs w:val="0"/>
    </w:rPr>
  </w:style>
  <w:style w:type="paragraph" w:styleId="10">
    <w:name w:val="heading 8"/>
    <w:basedOn w:val="4"/>
    <w:next w:val="11"/>
    <w:qFormat/>
    <w:uiPriority w:val="0"/>
    <w:pPr>
      <w:numPr>
        <w:numId w:val="2"/>
      </w:numPr>
      <w:topLinePunct w:val="0"/>
      <w:spacing w:before="200"/>
      <w:outlineLvl w:val="7"/>
    </w:pPr>
    <w:rPr>
      <w:rFonts w:cs="Times New Roman"/>
    </w:rPr>
  </w:style>
  <w:style w:type="paragraph" w:styleId="11">
    <w:name w:val="heading 9"/>
    <w:basedOn w:val="5"/>
    <w:next w:val="1"/>
    <w:qFormat/>
    <w:uiPriority w:val="0"/>
    <w:pPr>
      <w:numPr>
        <w:numId w:val="2"/>
      </w:numPr>
      <w:topLinePunct w:val="0"/>
      <w:outlineLvl w:val="8"/>
    </w:pPr>
    <w:rPr>
      <w:rFonts w:cs="Times New Roman"/>
    </w:rPr>
  </w:style>
  <w:style w:type="character" w:default="1" w:styleId="134">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eastAsia="宋体" w:cs="Courier New"/>
      <w:kern w:val="2"/>
      <w:sz w:val="24"/>
      <w:szCs w:val="24"/>
      <w:lang w:val="en-US" w:eastAsia="zh-CN" w:bidi="ar-SA"/>
    </w:rPr>
  </w:style>
  <w:style w:type="paragraph" w:styleId="12">
    <w:name w:val="List 3"/>
    <w:basedOn w:val="1"/>
    <w:semiHidden/>
    <w:uiPriority w:val="0"/>
    <w:pPr>
      <w:ind w:left="400" w:leftChars="400" w:hanging="200" w:hangingChars="200"/>
    </w:pPr>
  </w:style>
  <w:style w:type="paragraph" w:styleId="13">
    <w:name w:val="toc 7"/>
    <w:basedOn w:val="1"/>
    <w:next w:val="1"/>
    <w:semiHidden/>
    <w:uiPriority w:val="0"/>
    <w:pPr>
      <w:ind w:left="2520"/>
    </w:pPr>
    <w:rPr>
      <w:sz w:val="24"/>
    </w:rPr>
  </w:style>
  <w:style w:type="paragraph" w:styleId="14">
    <w:name w:val="List Number 2"/>
    <w:basedOn w:val="1"/>
    <w:semiHidden/>
    <w:uiPriority w:val="0"/>
    <w:pPr>
      <w:numPr>
        <w:ilvl w:val="0"/>
        <w:numId w:val="3"/>
      </w:numPr>
    </w:pPr>
  </w:style>
  <w:style w:type="paragraph" w:styleId="15">
    <w:name w:val="table of authorities"/>
    <w:basedOn w:val="1"/>
    <w:next w:val="1"/>
    <w:semiHidden/>
    <w:uiPriority w:val="0"/>
    <w:pPr>
      <w:ind w:left="420"/>
    </w:pPr>
  </w:style>
  <w:style w:type="paragraph" w:styleId="16">
    <w:name w:val="Note Heading"/>
    <w:basedOn w:val="1"/>
    <w:next w:val="1"/>
    <w:semiHidden/>
    <w:uiPriority w:val="0"/>
    <w:pPr>
      <w:jc w:val="center"/>
    </w:pPr>
  </w:style>
  <w:style w:type="paragraph" w:styleId="17">
    <w:name w:val="List Bullet 4"/>
    <w:basedOn w:val="1"/>
    <w:semiHidden/>
    <w:uiPriority w:val="0"/>
    <w:pPr>
      <w:numPr>
        <w:ilvl w:val="0"/>
        <w:numId w:val="4"/>
      </w:numPr>
    </w:pPr>
  </w:style>
  <w:style w:type="paragraph" w:styleId="18">
    <w:name w:val="index 8"/>
    <w:basedOn w:val="1"/>
    <w:next w:val="1"/>
    <w:semiHidden/>
    <w:uiPriority w:val="0"/>
    <w:pPr>
      <w:ind w:left="1680" w:hanging="210"/>
    </w:pPr>
    <w:rPr>
      <w:sz w:val="20"/>
      <w:szCs w:val="20"/>
    </w:rPr>
  </w:style>
  <w:style w:type="paragraph" w:styleId="19">
    <w:name w:val="E-mail Signature"/>
    <w:basedOn w:val="1"/>
    <w:semiHidden/>
    <w:qFormat/>
    <w:uiPriority w:val="0"/>
  </w:style>
  <w:style w:type="paragraph" w:styleId="20">
    <w:name w:val="List Number"/>
    <w:basedOn w:val="1"/>
    <w:semiHidden/>
    <w:uiPriority w:val="0"/>
    <w:pPr>
      <w:numPr>
        <w:ilvl w:val="0"/>
        <w:numId w:val="5"/>
      </w:numPr>
    </w:pPr>
  </w:style>
  <w:style w:type="paragraph" w:styleId="21">
    <w:name w:val="Normal Indent"/>
    <w:basedOn w:val="1"/>
    <w:semiHidden/>
    <w:qFormat/>
    <w:uiPriority w:val="0"/>
    <w:pPr>
      <w:ind w:firstLine="200" w:firstLineChars="200"/>
    </w:pPr>
  </w:style>
  <w:style w:type="paragraph" w:styleId="22">
    <w:name w:val="caption"/>
    <w:basedOn w:val="1"/>
    <w:next w:val="1"/>
    <w:qFormat/>
    <w:uiPriority w:val="0"/>
    <w:pPr>
      <w:spacing w:before="152"/>
    </w:pPr>
    <w:rPr>
      <w:rFonts w:ascii="Arial" w:hAnsi="Arial" w:eastAsia="黑体"/>
      <w:sz w:val="20"/>
      <w:szCs w:val="20"/>
    </w:rPr>
  </w:style>
  <w:style w:type="paragraph" w:styleId="23">
    <w:name w:val="index 5"/>
    <w:basedOn w:val="1"/>
    <w:next w:val="1"/>
    <w:semiHidden/>
    <w:uiPriority w:val="0"/>
    <w:pPr>
      <w:ind w:left="1050" w:hanging="210"/>
    </w:pPr>
    <w:rPr>
      <w:sz w:val="20"/>
      <w:szCs w:val="20"/>
    </w:rPr>
  </w:style>
  <w:style w:type="paragraph" w:styleId="24">
    <w:name w:val="List Bullet"/>
    <w:basedOn w:val="1"/>
    <w:semiHidden/>
    <w:uiPriority w:val="0"/>
    <w:pPr>
      <w:numPr>
        <w:ilvl w:val="0"/>
        <w:numId w:val="6"/>
      </w:numPr>
    </w:pPr>
  </w:style>
  <w:style w:type="paragraph" w:styleId="25">
    <w:name w:val="envelope address"/>
    <w:basedOn w:val="1"/>
    <w:semiHidden/>
    <w:uiPriority w:val="0"/>
    <w:pPr>
      <w:framePr w:w="7920" w:h="1980" w:hRule="exact" w:hSpace="180" w:wrap="around" w:vAnchor="margin" w:hAnchor="page" w:xAlign="center" w:yAlign="bottom"/>
      <w:ind w:left="1400" w:leftChars="1400"/>
    </w:pPr>
    <w:rPr>
      <w:rFonts w:ascii="Arial" w:hAnsi="Arial"/>
    </w:rPr>
  </w:style>
  <w:style w:type="paragraph" w:styleId="26">
    <w:name w:val="Document Map"/>
    <w:basedOn w:val="1"/>
    <w:semiHidden/>
    <w:uiPriority w:val="0"/>
    <w:pPr>
      <w:shd w:val="clear" w:color="auto" w:fill="000080"/>
    </w:pPr>
  </w:style>
  <w:style w:type="paragraph" w:styleId="27">
    <w:name w:val="toa heading"/>
    <w:basedOn w:val="1"/>
    <w:next w:val="1"/>
    <w:semiHidden/>
    <w:uiPriority w:val="0"/>
    <w:pPr>
      <w:spacing w:before="120"/>
    </w:pPr>
    <w:rPr>
      <w:rFonts w:ascii="Arial" w:hAnsi="Arial"/>
    </w:rPr>
  </w:style>
  <w:style w:type="paragraph" w:styleId="28">
    <w:name w:val="annotation text"/>
    <w:basedOn w:val="1"/>
    <w:semiHidden/>
    <w:uiPriority w:val="0"/>
  </w:style>
  <w:style w:type="paragraph" w:styleId="29">
    <w:name w:val="index 6"/>
    <w:basedOn w:val="1"/>
    <w:next w:val="1"/>
    <w:semiHidden/>
    <w:uiPriority w:val="0"/>
    <w:pPr>
      <w:ind w:left="1260" w:hanging="210"/>
    </w:pPr>
    <w:rPr>
      <w:sz w:val="20"/>
      <w:szCs w:val="20"/>
    </w:rPr>
  </w:style>
  <w:style w:type="paragraph" w:styleId="30">
    <w:name w:val="Salutation"/>
    <w:basedOn w:val="1"/>
    <w:next w:val="1"/>
    <w:semiHidden/>
    <w:uiPriority w:val="0"/>
  </w:style>
  <w:style w:type="paragraph" w:styleId="31">
    <w:name w:val="Body Text 3"/>
    <w:basedOn w:val="1"/>
    <w:semiHidden/>
    <w:uiPriority w:val="0"/>
    <w:pPr>
      <w:spacing w:after="120"/>
    </w:pPr>
    <w:rPr>
      <w:sz w:val="16"/>
      <w:szCs w:val="16"/>
    </w:rPr>
  </w:style>
  <w:style w:type="paragraph" w:styleId="32">
    <w:name w:val="Closing"/>
    <w:basedOn w:val="1"/>
    <w:semiHidden/>
    <w:uiPriority w:val="0"/>
    <w:pPr>
      <w:ind w:left="2100" w:leftChars="2100"/>
    </w:pPr>
  </w:style>
  <w:style w:type="paragraph" w:styleId="33">
    <w:name w:val="List Bullet 3"/>
    <w:basedOn w:val="1"/>
    <w:semiHidden/>
    <w:uiPriority w:val="0"/>
    <w:pPr>
      <w:numPr>
        <w:ilvl w:val="0"/>
        <w:numId w:val="7"/>
      </w:numPr>
    </w:pPr>
  </w:style>
  <w:style w:type="paragraph" w:styleId="34">
    <w:name w:val="Body Text"/>
    <w:basedOn w:val="1"/>
    <w:semiHidden/>
    <w:uiPriority w:val="0"/>
    <w:pPr>
      <w:spacing w:after="120"/>
    </w:pPr>
  </w:style>
  <w:style w:type="paragraph" w:styleId="35">
    <w:name w:val="Body Text Indent"/>
    <w:basedOn w:val="1"/>
    <w:semiHidden/>
    <w:uiPriority w:val="0"/>
    <w:pPr>
      <w:spacing w:after="120"/>
      <w:ind w:left="200" w:leftChars="200"/>
    </w:pPr>
  </w:style>
  <w:style w:type="paragraph" w:styleId="36">
    <w:name w:val="List Number 3"/>
    <w:basedOn w:val="1"/>
    <w:semiHidden/>
    <w:uiPriority w:val="0"/>
    <w:pPr>
      <w:numPr>
        <w:ilvl w:val="0"/>
        <w:numId w:val="8"/>
      </w:numPr>
    </w:pPr>
  </w:style>
  <w:style w:type="paragraph" w:styleId="37">
    <w:name w:val="List 2"/>
    <w:basedOn w:val="1"/>
    <w:semiHidden/>
    <w:uiPriority w:val="0"/>
    <w:pPr>
      <w:ind w:left="200" w:leftChars="200" w:hanging="200" w:hangingChars="200"/>
    </w:pPr>
  </w:style>
  <w:style w:type="paragraph" w:styleId="38">
    <w:name w:val="List Continue"/>
    <w:basedOn w:val="1"/>
    <w:semiHidden/>
    <w:uiPriority w:val="0"/>
    <w:pPr>
      <w:spacing w:after="120"/>
      <w:ind w:left="200" w:leftChars="200"/>
    </w:pPr>
  </w:style>
  <w:style w:type="paragraph" w:styleId="39">
    <w:name w:val="Block Text"/>
    <w:basedOn w:val="1"/>
    <w:semiHidden/>
    <w:uiPriority w:val="0"/>
    <w:pPr>
      <w:spacing w:after="120"/>
      <w:ind w:left="700" w:leftChars="700" w:right="700" w:rightChars="700"/>
    </w:pPr>
  </w:style>
  <w:style w:type="paragraph" w:styleId="40">
    <w:name w:val="List Bullet 2"/>
    <w:basedOn w:val="1"/>
    <w:semiHidden/>
    <w:uiPriority w:val="0"/>
    <w:pPr>
      <w:numPr>
        <w:ilvl w:val="0"/>
        <w:numId w:val="9"/>
      </w:numPr>
    </w:pPr>
  </w:style>
  <w:style w:type="paragraph" w:styleId="41">
    <w:name w:val="HTML Address"/>
    <w:basedOn w:val="1"/>
    <w:semiHidden/>
    <w:uiPriority w:val="0"/>
    <w:rPr>
      <w:i/>
      <w:iCs/>
    </w:rPr>
  </w:style>
  <w:style w:type="paragraph" w:styleId="42">
    <w:name w:val="index 4"/>
    <w:basedOn w:val="1"/>
    <w:next w:val="1"/>
    <w:semiHidden/>
    <w:uiPriority w:val="0"/>
    <w:pPr>
      <w:ind w:left="1260"/>
    </w:pPr>
  </w:style>
  <w:style w:type="paragraph" w:styleId="43">
    <w:name w:val="toc 5"/>
    <w:basedOn w:val="1"/>
    <w:next w:val="1"/>
    <w:semiHidden/>
    <w:uiPriority w:val="0"/>
    <w:pPr>
      <w:spacing w:before="80" w:after="80"/>
      <w:ind w:left="0"/>
    </w:pPr>
    <w:rPr>
      <w:sz w:val="20"/>
      <w:szCs w:val="20"/>
    </w:rPr>
  </w:style>
  <w:style w:type="paragraph" w:styleId="44">
    <w:name w:val="toc 3"/>
    <w:basedOn w:val="1"/>
    <w:next w:val="1"/>
    <w:semiHidden/>
    <w:uiPriority w:val="0"/>
    <w:pPr>
      <w:spacing w:before="80" w:after="80"/>
      <w:ind w:left="0"/>
    </w:pPr>
    <w:rPr>
      <w:sz w:val="20"/>
      <w:szCs w:val="20"/>
    </w:rPr>
  </w:style>
  <w:style w:type="paragraph" w:styleId="45">
    <w:name w:val="Plain Text"/>
    <w:basedOn w:val="1"/>
    <w:semiHidden/>
    <w:uiPriority w:val="0"/>
    <w:rPr>
      <w:rFonts w:ascii="宋体" w:hAnsi="Courier New" w:cs="Courier New"/>
    </w:rPr>
  </w:style>
  <w:style w:type="paragraph" w:styleId="46">
    <w:name w:val="List Bullet 5"/>
    <w:basedOn w:val="1"/>
    <w:semiHidden/>
    <w:uiPriority w:val="0"/>
    <w:pPr>
      <w:numPr>
        <w:ilvl w:val="0"/>
        <w:numId w:val="10"/>
      </w:numPr>
    </w:pPr>
  </w:style>
  <w:style w:type="paragraph" w:styleId="47">
    <w:name w:val="List Number 4"/>
    <w:basedOn w:val="1"/>
    <w:semiHidden/>
    <w:uiPriority w:val="0"/>
    <w:pPr>
      <w:numPr>
        <w:ilvl w:val="0"/>
        <w:numId w:val="11"/>
      </w:numPr>
    </w:pPr>
  </w:style>
  <w:style w:type="paragraph" w:styleId="48">
    <w:name w:val="toc 8"/>
    <w:basedOn w:val="1"/>
    <w:next w:val="1"/>
    <w:semiHidden/>
    <w:uiPriority w:val="0"/>
    <w:pPr>
      <w:ind w:left="2940"/>
    </w:pPr>
    <w:rPr>
      <w:sz w:val="24"/>
    </w:rPr>
  </w:style>
  <w:style w:type="paragraph" w:styleId="49">
    <w:name w:val="index 3"/>
    <w:next w:val="1"/>
    <w:uiPriority w:val="0"/>
    <w:pPr>
      <w:adjustRightInd w:val="0"/>
      <w:snapToGrid w:val="0"/>
      <w:ind w:left="567"/>
    </w:pPr>
    <w:rPr>
      <w:rFonts w:ascii="Times New Roman" w:hAnsi="Times New Roman" w:eastAsia="宋体" w:cs="Arial"/>
      <w:kern w:val="2"/>
      <w:sz w:val="21"/>
      <w:szCs w:val="21"/>
      <w:lang w:val="en-US" w:eastAsia="zh-CN" w:bidi="ar-SA"/>
    </w:rPr>
  </w:style>
  <w:style w:type="paragraph" w:styleId="50">
    <w:name w:val="Date"/>
    <w:basedOn w:val="1"/>
    <w:next w:val="1"/>
    <w:semiHidden/>
    <w:uiPriority w:val="0"/>
    <w:pPr>
      <w:ind w:left="2500" w:leftChars="2500"/>
    </w:pPr>
  </w:style>
  <w:style w:type="paragraph" w:styleId="51">
    <w:name w:val="Body Text Indent 2"/>
    <w:basedOn w:val="1"/>
    <w:semiHidden/>
    <w:uiPriority w:val="0"/>
    <w:pPr>
      <w:spacing w:after="120" w:line="480" w:lineRule="auto"/>
      <w:ind w:left="200" w:leftChars="200"/>
    </w:pPr>
  </w:style>
  <w:style w:type="paragraph" w:styleId="52">
    <w:name w:val="endnote text"/>
    <w:basedOn w:val="1"/>
    <w:semiHidden/>
    <w:uiPriority w:val="0"/>
  </w:style>
  <w:style w:type="paragraph" w:styleId="53">
    <w:name w:val="List Continue 5"/>
    <w:basedOn w:val="1"/>
    <w:semiHidden/>
    <w:uiPriority w:val="0"/>
    <w:pPr>
      <w:spacing w:after="120"/>
      <w:ind w:left="1000" w:leftChars="1000"/>
    </w:pPr>
  </w:style>
  <w:style w:type="paragraph" w:styleId="54">
    <w:name w:val="Balloon Text"/>
    <w:basedOn w:val="1"/>
    <w:semiHidden/>
    <w:uiPriority w:val="0"/>
    <w:rPr>
      <w:sz w:val="18"/>
      <w:szCs w:val="18"/>
    </w:rPr>
  </w:style>
  <w:style w:type="paragraph" w:styleId="55">
    <w:name w:val="footer"/>
    <w:basedOn w:val="56"/>
    <w:semiHidden/>
    <w:uiPriority w:val="0"/>
    <w:pPr>
      <w:spacing w:before="200" w:after="200"/>
      <w:jc w:val="center"/>
    </w:pPr>
    <w:rPr>
      <w:rFonts w:cs="Times New Roman"/>
      <w:b/>
      <w:bCs/>
      <w:sz w:val="22"/>
      <w:szCs w:val="22"/>
    </w:rPr>
  </w:style>
  <w:style w:type="paragraph" w:customStyle="1" w:styleId="56">
    <w:name w:val="Heading Left"/>
    <w:basedOn w:val="1"/>
    <w:uiPriority w:val="0"/>
    <w:pPr>
      <w:spacing w:before="0" w:after="0"/>
      <w:ind w:left="0"/>
    </w:pPr>
    <w:rPr>
      <w:sz w:val="20"/>
      <w:szCs w:val="20"/>
    </w:rPr>
  </w:style>
  <w:style w:type="paragraph" w:styleId="57">
    <w:name w:val="envelope return"/>
    <w:basedOn w:val="1"/>
    <w:semiHidden/>
    <w:uiPriority w:val="0"/>
    <w:rPr>
      <w:rFonts w:ascii="Arial" w:hAnsi="Arial"/>
    </w:rPr>
  </w:style>
  <w:style w:type="paragraph" w:styleId="58">
    <w:name w:val="header"/>
    <w:basedOn w:val="1"/>
    <w:uiPriority w:val="0"/>
    <w:pPr>
      <w:tabs>
        <w:tab w:val="center" w:pos="4153"/>
        <w:tab w:val="right" w:pos="8306"/>
      </w:tabs>
      <w:spacing w:before="0" w:after="0"/>
      <w:ind w:left="0"/>
      <w:jc w:val="right"/>
    </w:pPr>
    <w:rPr>
      <w:sz w:val="18"/>
      <w:szCs w:val="18"/>
    </w:rPr>
  </w:style>
  <w:style w:type="paragraph" w:styleId="59">
    <w:name w:val="Signature"/>
    <w:basedOn w:val="1"/>
    <w:semiHidden/>
    <w:uiPriority w:val="0"/>
    <w:pPr>
      <w:ind w:left="2100" w:leftChars="2100"/>
    </w:pPr>
  </w:style>
  <w:style w:type="paragraph" w:styleId="60">
    <w:name w:val="toc 1"/>
    <w:basedOn w:val="1"/>
    <w:next w:val="1"/>
    <w:uiPriority w:val="39"/>
    <w:pPr>
      <w:spacing w:after="80"/>
      <w:ind w:left="0"/>
    </w:pPr>
    <w:rPr>
      <w:rFonts w:ascii="Book Antiqua" w:hAnsi="Book Antiqua" w:cs="Book Antiqua"/>
      <w:b/>
      <w:bCs/>
      <w:sz w:val="24"/>
      <w:szCs w:val="24"/>
    </w:rPr>
  </w:style>
  <w:style w:type="paragraph" w:styleId="61">
    <w:name w:val="List Continue 4"/>
    <w:basedOn w:val="1"/>
    <w:semiHidden/>
    <w:uiPriority w:val="0"/>
    <w:pPr>
      <w:spacing w:after="120"/>
      <w:ind w:left="800" w:leftChars="800"/>
    </w:pPr>
  </w:style>
  <w:style w:type="paragraph" w:styleId="62">
    <w:name w:val="toc 4"/>
    <w:basedOn w:val="1"/>
    <w:next w:val="1"/>
    <w:semiHidden/>
    <w:uiPriority w:val="0"/>
    <w:pPr>
      <w:spacing w:before="80" w:after="80"/>
      <w:ind w:left="0"/>
    </w:pPr>
    <w:rPr>
      <w:sz w:val="20"/>
      <w:szCs w:val="20"/>
    </w:rPr>
  </w:style>
  <w:style w:type="paragraph" w:styleId="63">
    <w:name w:val="index heading"/>
    <w:basedOn w:val="1"/>
    <w:next w:val="64"/>
    <w:semiHidden/>
    <w:uiPriority w:val="0"/>
    <w:rPr>
      <w:rFonts w:ascii="Arial" w:hAnsi="Arial"/>
      <w:b/>
      <w:bCs/>
    </w:rPr>
  </w:style>
  <w:style w:type="paragraph" w:styleId="64">
    <w:name w:val="index 1"/>
    <w:next w:val="1"/>
    <w:uiPriority w:val="0"/>
    <w:pPr>
      <w:adjustRightInd w:val="0"/>
      <w:snapToGrid w:val="0"/>
    </w:pPr>
    <w:rPr>
      <w:rFonts w:ascii="Times New Roman" w:hAnsi="Times New Roman" w:eastAsia="宋体" w:cs="Arial"/>
      <w:kern w:val="2"/>
      <w:sz w:val="21"/>
      <w:szCs w:val="21"/>
      <w:lang w:val="en-US" w:eastAsia="zh-CN" w:bidi="ar-SA"/>
    </w:rPr>
  </w:style>
  <w:style w:type="paragraph" w:styleId="65">
    <w:name w:val="Subtitle"/>
    <w:basedOn w:val="1"/>
    <w:qFormat/>
    <w:uiPriority w:val="0"/>
    <w:pPr>
      <w:spacing w:before="240" w:after="60" w:line="312" w:lineRule="atLeast"/>
      <w:jc w:val="center"/>
      <w:outlineLvl w:val="1"/>
    </w:pPr>
    <w:rPr>
      <w:rFonts w:ascii="Arial" w:hAnsi="Arial"/>
      <w:b/>
      <w:bCs/>
      <w:kern w:val="28"/>
      <w:sz w:val="32"/>
      <w:szCs w:val="32"/>
    </w:rPr>
  </w:style>
  <w:style w:type="paragraph" w:styleId="66">
    <w:name w:val="List Number 5"/>
    <w:basedOn w:val="1"/>
    <w:semiHidden/>
    <w:uiPriority w:val="0"/>
    <w:pPr>
      <w:numPr>
        <w:ilvl w:val="0"/>
        <w:numId w:val="12"/>
      </w:numPr>
    </w:pPr>
  </w:style>
  <w:style w:type="paragraph" w:styleId="67">
    <w:name w:val="List"/>
    <w:basedOn w:val="1"/>
    <w:semiHidden/>
    <w:uiPriority w:val="0"/>
    <w:pPr>
      <w:ind w:left="200" w:hanging="200" w:hangingChars="200"/>
    </w:pPr>
  </w:style>
  <w:style w:type="paragraph" w:styleId="68">
    <w:name w:val="footnote text"/>
    <w:basedOn w:val="1"/>
    <w:semiHidden/>
    <w:uiPriority w:val="0"/>
    <w:rPr>
      <w:sz w:val="18"/>
      <w:szCs w:val="18"/>
    </w:rPr>
  </w:style>
  <w:style w:type="paragraph" w:styleId="69">
    <w:name w:val="toc 6"/>
    <w:basedOn w:val="1"/>
    <w:next w:val="1"/>
    <w:semiHidden/>
    <w:uiPriority w:val="0"/>
    <w:pPr>
      <w:ind w:left="2100"/>
    </w:pPr>
    <w:rPr>
      <w:sz w:val="24"/>
    </w:rPr>
  </w:style>
  <w:style w:type="paragraph" w:styleId="70">
    <w:name w:val="List 5"/>
    <w:basedOn w:val="1"/>
    <w:semiHidden/>
    <w:uiPriority w:val="0"/>
    <w:pPr>
      <w:ind w:left="800" w:leftChars="800" w:hanging="200" w:hangingChars="200"/>
    </w:pPr>
  </w:style>
  <w:style w:type="paragraph" w:styleId="71">
    <w:name w:val="Body Text Indent 3"/>
    <w:basedOn w:val="1"/>
    <w:semiHidden/>
    <w:uiPriority w:val="0"/>
    <w:pPr>
      <w:spacing w:after="120"/>
      <w:ind w:left="200" w:leftChars="200"/>
    </w:pPr>
    <w:rPr>
      <w:sz w:val="16"/>
      <w:szCs w:val="16"/>
    </w:rPr>
  </w:style>
  <w:style w:type="paragraph" w:styleId="72">
    <w:name w:val="index 7"/>
    <w:basedOn w:val="1"/>
    <w:next w:val="1"/>
    <w:semiHidden/>
    <w:uiPriority w:val="0"/>
    <w:pPr>
      <w:ind w:left="1470" w:hanging="210"/>
    </w:pPr>
    <w:rPr>
      <w:sz w:val="20"/>
      <w:szCs w:val="20"/>
    </w:rPr>
  </w:style>
  <w:style w:type="paragraph" w:styleId="73">
    <w:name w:val="index 9"/>
    <w:basedOn w:val="1"/>
    <w:next w:val="1"/>
    <w:semiHidden/>
    <w:uiPriority w:val="0"/>
    <w:pPr>
      <w:ind w:left="1890" w:hanging="210"/>
    </w:pPr>
    <w:rPr>
      <w:sz w:val="20"/>
      <w:szCs w:val="20"/>
    </w:rPr>
  </w:style>
  <w:style w:type="paragraph" w:styleId="74">
    <w:name w:val="table of figures"/>
    <w:basedOn w:val="1"/>
    <w:next w:val="1"/>
    <w:semiHidden/>
    <w:uiPriority w:val="0"/>
    <w:pPr>
      <w:spacing w:afterLines="50"/>
      <w:ind w:left="300" w:leftChars="300"/>
    </w:pPr>
    <w:rPr>
      <w:sz w:val="20"/>
      <w:szCs w:val="20"/>
    </w:rPr>
  </w:style>
  <w:style w:type="paragraph" w:styleId="75">
    <w:name w:val="toc 2"/>
    <w:basedOn w:val="1"/>
    <w:next w:val="1"/>
    <w:uiPriority w:val="39"/>
    <w:pPr>
      <w:spacing w:before="80" w:after="80"/>
      <w:ind w:left="0"/>
    </w:pPr>
    <w:rPr>
      <w:sz w:val="20"/>
      <w:szCs w:val="20"/>
    </w:rPr>
  </w:style>
  <w:style w:type="paragraph" w:styleId="76">
    <w:name w:val="toc 9"/>
    <w:basedOn w:val="1"/>
    <w:next w:val="1"/>
    <w:semiHidden/>
    <w:uiPriority w:val="0"/>
    <w:pPr>
      <w:ind w:left="3360"/>
    </w:pPr>
    <w:rPr>
      <w:sz w:val="24"/>
    </w:rPr>
  </w:style>
  <w:style w:type="paragraph" w:styleId="77">
    <w:name w:val="Body Text 2"/>
    <w:basedOn w:val="1"/>
    <w:semiHidden/>
    <w:uiPriority w:val="0"/>
    <w:pPr>
      <w:spacing w:after="120" w:line="480" w:lineRule="auto"/>
    </w:pPr>
  </w:style>
  <w:style w:type="paragraph" w:styleId="78">
    <w:name w:val="List 4"/>
    <w:basedOn w:val="1"/>
    <w:semiHidden/>
    <w:uiPriority w:val="0"/>
    <w:pPr>
      <w:ind w:left="600" w:leftChars="600" w:hanging="200" w:hangingChars="200"/>
    </w:pPr>
  </w:style>
  <w:style w:type="paragraph" w:styleId="79">
    <w:name w:val="List Continue 2"/>
    <w:basedOn w:val="1"/>
    <w:semiHidden/>
    <w:uiPriority w:val="0"/>
    <w:pPr>
      <w:spacing w:after="120"/>
      <w:ind w:left="400" w:leftChars="400"/>
    </w:pPr>
  </w:style>
  <w:style w:type="paragraph" w:styleId="80">
    <w:name w:val="Message Header"/>
    <w:basedOn w:val="1"/>
    <w:semiHidden/>
    <w:uiPriority w:val="0"/>
    <w:pPr>
      <w:pBdr>
        <w:top w:val="single" w:color="auto" w:sz="6" w:space="1"/>
        <w:left w:val="single" w:color="auto" w:sz="6" w:space="1"/>
        <w:bottom w:val="single" w:color="auto" w:sz="6" w:space="1"/>
        <w:right w:val="single" w:color="auto" w:sz="6" w:space="1"/>
      </w:pBdr>
      <w:shd w:val="pct20" w:color="auto" w:fill="auto"/>
      <w:ind w:left="500" w:leftChars="500" w:hanging="500" w:hangingChars="500"/>
    </w:pPr>
    <w:rPr>
      <w:rFonts w:ascii="Arial" w:hAnsi="Arial"/>
    </w:rPr>
  </w:style>
  <w:style w:type="paragraph" w:styleId="81">
    <w:name w:val="HTML Preformatted"/>
    <w:basedOn w:val="1"/>
    <w:semiHidden/>
    <w:uiPriority w:val="0"/>
    <w:rPr>
      <w:rFonts w:ascii="Courier New" w:hAnsi="Courier New" w:cs="Courier New"/>
      <w:sz w:val="20"/>
      <w:szCs w:val="20"/>
    </w:rPr>
  </w:style>
  <w:style w:type="paragraph" w:styleId="82">
    <w:name w:val="Normal (Web)"/>
    <w:basedOn w:val="1"/>
    <w:semiHidden/>
    <w:uiPriority w:val="0"/>
    <w:rPr>
      <w:rFonts w:cs="Times New Roman"/>
    </w:rPr>
  </w:style>
  <w:style w:type="paragraph" w:styleId="83">
    <w:name w:val="List Continue 3"/>
    <w:basedOn w:val="1"/>
    <w:semiHidden/>
    <w:uiPriority w:val="0"/>
    <w:pPr>
      <w:spacing w:after="120"/>
      <w:ind w:left="600" w:leftChars="600"/>
    </w:pPr>
  </w:style>
  <w:style w:type="paragraph" w:styleId="84">
    <w:name w:val="index 2"/>
    <w:next w:val="1"/>
    <w:uiPriority w:val="0"/>
    <w:pPr>
      <w:adjustRightInd w:val="0"/>
      <w:snapToGrid w:val="0"/>
      <w:ind w:left="284"/>
    </w:pPr>
    <w:rPr>
      <w:rFonts w:ascii="Times New Roman" w:hAnsi="Times New Roman" w:eastAsia="宋体" w:cs="Arial"/>
      <w:kern w:val="2"/>
      <w:sz w:val="21"/>
      <w:szCs w:val="21"/>
      <w:lang w:val="en-US" w:eastAsia="zh-CN" w:bidi="ar-SA"/>
    </w:rPr>
  </w:style>
  <w:style w:type="paragraph" w:styleId="85">
    <w:name w:val="Title"/>
    <w:basedOn w:val="1"/>
    <w:qFormat/>
    <w:uiPriority w:val="0"/>
    <w:pPr>
      <w:spacing w:before="240" w:after="60"/>
      <w:jc w:val="center"/>
      <w:outlineLvl w:val="0"/>
    </w:pPr>
    <w:rPr>
      <w:rFonts w:ascii="Arial" w:hAnsi="Arial"/>
      <w:b/>
      <w:bCs/>
      <w:sz w:val="32"/>
      <w:szCs w:val="32"/>
    </w:rPr>
  </w:style>
  <w:style w:type="paragraph" w:styleId="86">
    <w:name w:val="annotation subject"/>
    <w:basedOn w:val="28"/>
    <w:next w:val="28"/>
    <w:semiHidden/>
    <w:uiPriority w:val="0"/>
    <w:rPr>
      <w:b/>
      <w:bCs/>
    </w:rPr>
  </w:style>
  <w:style w:type="paragraph" w:styleId="87">
    <w:name w:val="Body Text First Indent"/>
    <w:basedOn w:val="34"/>
    <w:semiHidden/>
    <w:uiPriority w:val="0"/>
    <w:pPr>
      <w:ind w:firstLine="100" w:firstLineChars="100"/>
    </w:pPr>
  </w:style>
  <w:style w:type="paragraph" w:styleId="88">
    <w:name w:val="Body Text First Indent 2"/>
    <w:basedOn w:val="35"/>
    <w:semiHidden/>
    <w:uiPriority w:val="0"/>
    <w:pPr>
      <w:ind w:firstLine="200" w:firstLineChars="200"/>
    </w:pPr>
  </w:style>
  <w:style w:type="table" w:styleId="90">
    <w:name w:val="Table Grid"/>
    <w:basedOn w:val="89"/>
    <w:semiHidden/>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semiHidden/>
    <w:uiPriority w:val="0"/>
    <w:pPr>
      <w:adjustRightInd w:val="0"/>
      <w:snapToGrid w:val="0"/>
      <w:spacing w:before="160" w:after="160" w:line="240" w:lineRule="atLeast"/>
      <w:ind w:left="1701"/>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semiHidden/>
    <w:uiPriority w:val="0"/>
    <w:pPr>
      <w:adjustRightInd w:val="0"/>
      <w:snapToGrid w:val="0"/>
      <w:spacing w:before="160" w:after="160" w:line="240" w:lineRule="atLeast"/>
      <w:ind w:left="1701"/>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3">
    <w:name w:val="Table Colorful 2"/>
    <w:basedOn w:val="89"/>
    <w:semiHidden/>
    <w:uiPriority w:val="0"/>
    <w:pPr>
      <w:adjustRightInd w:val="0"/>
      <w:snapToGrid w:val="0"/>
      <w:spacing w:before="160" w:after="160" w:line="240" w:lineRule="atLeast"/>
      <w:ind w:left="1701"/>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4">
    <w:name w:val="Table Colorful 3"/>
    <w:basedOn w:val="89"/>
    <w:semiHidden/>
    <w:uiPriority w:val="0"/>
    <w:pPr>
      <w:adjustRightInd w:val="0"/>
      <w:snapToGrid w:val="0"/>
      <w:spacing w:before="160" w:after="160" w:line="240" w:lineRule="atLeast"/>
      <w:ind w:left="1701"/>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5">
    <w:name w:val="Table Elegant"/>
    <w:basedOn w:val="89"/>
    <w:semiHidden/>
    <w:uiPriority w:val="0"/>
    <w:pPr>
      <w:adjustRightInd w:val="0"/>
      <w:snapToGrid w:val="0"/>
      <w:spacing w:before="160" w:after="160" w:line="240" w:lineRule="atLeast"/>
      <w:ind w:left="1701"/>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6">
    <w:name w:val="Table Classic 1"/>
    <w:basedOn w:val="89"/>
    <w:semiHidden/>
    <w:uiPriority w:val="0"/>
    <w:pPr>
      <w:adjustRightInd w:val="0"/>
      <w:snapToGrid w:val="0"/>
      <w:spacing w:before="160" w:after="160" w:line="240" w:lineRule="atLeast"/>
      <w:ind w:left="1701"/>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7">
    <w:name w:val="Table Classic 2"/>
    <w:basedOn w:val="89"/>
    <w:semiHidden/>
    <w:uiPriority w:val="0"/>
    <w:pPr>
      <w:adjustRightInd w:val="0"/>
      <w:snapToGrid w:val="0"/>
      <w:spacing w:before="160" w:after="160" w:line="240" w:lineRule="atLeast"/>
      <w:ind w:left="1701"/>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8">
    <w:name w:val="Table Classic 3"/>
    <w:basedOn w:val="89"/>
    <w:semiHidden/>
    <w:uiPriority w:val="0"/>
    <w:pPr>
      <w:adjustRightInd w:val="0"/>
      <w:snapToGrid w:val="0"/>
      <w:spacing w:before="160" w:after="160" w:line="240" w:lineRule="atLeast"/>
      <w:ind w:left="1701"/>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9">
    <w:name w:val="Table Classic 4"/>
    <w:basedOn w:val="89"/>
    <w:semiHidden/>
    <w:uiPriority w:val="0"/>
    <w:pPr>
      <w:adjustRightInd w:val="0"/>
      <w:snapToGrid w:val="0"/>
      <w:spacing w:before="160" w:after="160" w:line="240" w:lineRule="atLeast"/>
      <w:ind w:left="1701"/>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0">
    <w:name w:val="Table Simple 1"/>
    <w:basedOn w:val="89"/>
    <w:semiHidden/>
    <w:uiPriority w:val="0"/>
    <w:pPr>
      <w:adjustRightInd w:val="0"/>
      <w:snapToGrid w:val="0"/>
      <w:spacing w:before="160" w:after="160" w:line="240" w:lineRule="atLeast"/>
      <w:ind w:left="1701"/>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1">
    <w:name w:val="Table Simple 2"/>
    <w:basedOn w:val="89"/>
    <w:semiHidden/>
    <w:uiPriority w:val="0"/>
    <w:pPr>
      <w:adjustRightInd w:val="0"/>
      <w:snapToGrid w:val="0"/>
      <w:spacing w:before="160" w:after="160" w:line="240" w:lineRule="atLeast"/>
      <w:ind w:left="1701"/>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2">
    <w:name w:val="Table Simple 3"/>
    <w:basedOn w:val="89"/>
    <w:semiHidden/>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3">
    <w:name w:val="Table Subtle 1"/>
    <w:basedOn w:val="89"/>
    <w:semiHidden/>
    <w:uiPriority w:val="0"/>
    <w:pPr>
      <w:adjustRightInd w:val="0"/>
      <w:snapToGrid w:val="0"/>
      <w:spacing w:before="160" w:after="160" w:line="240" w:lineRule="atLeast"/>
      <w:ind w:left="1701"/>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Subtle 2"/>
    <w:basedOn w:val="89"/>
    <w:semiHidden/>
    <w:uiPriority w:val="0"/>
    <w:pPr>
      <w:adjustRightInd w:val="0"/>
      <w:snapToGrid w:val="0"/>
      <w:spacing w:before="160" w:after="160" w:line="240" w:lineRule="atLeast"/>
      <w:ind w:left="1701"/>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3D effects 1"/>
    <w:basedOn w:val="89"/>
    <w:semiHidden/>
    <w:uiPriority w:val="0"/>
    <w:pPr>
      <w:adjustRightInd w:val="0"/>
      <w:snapToGrid w:val="0"/>
      <w:spacing w:before="160" w:after="160" w:line="240" w:lineRule="atLeast"/>
      <w:ind w:left="1701"/>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6">
    <w:name w:val="Table 3D effects 2"/>
    <w:basedOn w:val="89"/>
    <w:semiHidden/>
    <w:uiPriority w:val="0"/>
    <w:pPr>
      <w:adjustRightInd w:val="0"/>
      <w:snapToGrid w:val="0"/>
      <w:spacing w:before="160" w:after="160" w:line="240" w:lineRule="atLeast"/>
      <w:ind w:left="1701"/>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3D effects 3"/>
    <w:basedOn w:val="89"/>
    <w:semiHidden/>
    <w:uiPriority w:val="0"/>
    <w:pPr>
      <w:adjustRightInd w:val="0"/>
      <w:snapToGrid w:val="0"/>
      <w:spacing w:before="160" w:after="160" w:line="240" w:lineRule="atLeast"/>
      <w:ind w:left="1701"/>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8">
    <w:name w:val="Table List 1"/>
    <w:basedOn w:val="89"/>
    <w:semiHidden/>
    <w:uiPriority w:val="0"/>
    <w:pPr>
      <w:adjustRightInd w:val="0"/>
      <w:snapToGrid w:val="0"/>
      <w:spacing w:before="160" w:after="160" w:line="240" w:lineRule="atLeast"/>
      <w:ind w:left="1701"/>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2"/>
    <w:basedOn w:val="89"/>
    <w:semiHidden/>
    <w:uiPriority w:val="0"/>
    <w:pPr>
      <w:adjustRightInd w:val="0"/>
      <w:snapToGrid w:val="0"/>
      <w:spacing w:before="160" w:after="160" w:line="240" w:lineRule="atLeast"/>
      <w:ind w:left="1701"/>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0">
    <w:name w:val="Table List 3"/>
    <w:basedOn w:val="89"/>
    <w:semiHidden/>
    <w:uiPriority w:val="0"/>
    <w:pPr>
      <w:adjustRightInd w:val="0"/>
      <w:snapToGrid w:val="0"/>
      <w:spacing w:before="160" w:after="160" w:line="240" w:lineRule="atLeast"/>
      <w:ind w:left="1701"/>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1">
    <w:name w:val="Table List 4"/>
    <w:basedOn w:val="89"/>
    <w:semiHidden/>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2">
    <w:name w:val="Table List 5"/>
    <w:basedOn w:val="89"/>
    <w:semiHidden/>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3">
    <w:name w:val="Table List 6"/>
    <w:basedOn w:val="89"/>
    <w:semiHidden/>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4">
    <w:name w:val="Table List 7"/>
    <w:basedOn w:val="89"/>
    <w:semiHidden/>
    <w:uiPriority w:val="0"/>
    <w:pPr>
      <w:adjustRightInd w:val="0"/>
      <w:snapToGrid w:val="0"/>
      <w:spacing w:before="160" w:after="160" w:line="240" w:lineRule="atLeast"/>
      <w:ind w:left="1701"/>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5">
    <w:name w:val="Table List 8"/>
    <w:basedOn w:val="89"/>
    <w:semiHidden/>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6">
    <w:name w:val="Table Contemporary"/>
    <w:basedOn w:val="89"/>
    <w:semiHidden/>
    <w:uiPriority w:val="0"/>
    <w:pPr>
      <w:adjustRightInd w:val="0"/>
      <w:snapToGrid w:val="0"/>
      <w:spacing w:before="160" w:after="160" w:line="240" w:lineRule="atLeast"/>
      <w:ind w:left="1701"/>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7">
    <w:name w:val="Table Columns 1"/>
    <w:basedOn w:val="89"/>
    <w:semiHidden/>
    <w:uiPriority w:val="0"/>
    <w:pPr>
      <w:adjustRightInd w:val="0"/>
      <w:snapToGrid w:val="0"/>
      <w:spacing w:before="160" w:after="160" w:line="240" w:lineRule="atLeast"/>
      <w:ind w:left="1701"/>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89"/>
    <w:semiHidden/>
    <w:uiPriority w:val="0"/>
    <w:pPr>
      <w:adjustRightInd w:val="0"/>
      <w:snapToGrid w:val="0"/>
      <w:spacing w:before="160" w:after="160" w:line="240" w:lineRule="atLeast"/>
      <w:ind w:left="1701"/>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89"/>
    <w:semiHidden/>
    <w:uiPriority w:val="0"/>
    <w:pPr>
      <w:adjustRightInd w:val="0"/>
      <w:snapToGrid w:val="0"/>
      <w:spacing w:before="160" w:after="160" w:line="240" w:lineRule="atLeast"/>
      <w:ind w:left="1701"/>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89"/>
    <w:semiHidden/>
    <w:uiPriority w:val="0"/>
    <w:pPr>
      <w:adjustRightInd w:val="0"/>
      <w:snapToGrid w:val="0"/>
      <w:spacing w:before="160" w:after="160" w:line="240" w:lineRule="atLeast"/>
      <w:ind w:left="1701"/>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89"/>
    <w:semiHidden/>
    <w:uiPriority w:val="0"/>
    <w:pPr>
      <w:adjustRightInd w:val="0"/>
      <w:snapToGrid w:val="0"/>
      <w:spacing w:before="160" w:after="160" w:line="240" w:lineRule="atLeast"/>
      <w:ind w:left="1701"/>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Grid 1"/>
    <w:basedOn w:val="89"/>
    <w:semiHidden/>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2"/>
    <w:basedOn w:val="89"/>
    <w:semiHidden/>
    <w:uiPriority w:val="0"/>
    <w:pPr>
      <w:adjustRightInd w:val="0"/>
      <w:snapToGrid w:val="0"/>
      <w:spacing w:before="160" w:after="160" w:line="240" w:lineRule="atLeast"/>
      <w:ind w:left="1701"/>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4">
    <w:name w:val="Table Grid 3"/>
    <w:basedOn w:val="89"/>
    <w:semiHidden/>
    <w:uiPriority w:val="0"/>
    <w:pPr>
      <w:adjustRightInd w:val="0"/>
      <w:snapToGrid w:val="0"/>
      <w:spacing w:before="160" w:after="160" w:line="240" w:lineRule="atLeast"/>
      <w:ind w:left="1701"/>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4"/>
    <w:basedOn w:val="89"/>
    <w:semiHidden/>
    <w:uiPriority w:val="0"/>
    <w:pPr>
      <w:adjustRightInd w:val="0"/>
      <w:snapToGrid w:val="0"/>
      <w:spacing w:before="160" w:after="160" w:line="240" w:lineRule="atLeast"/>
      <w:ind w:left="1701"/>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6">
    <w:name w:val="Table Grid 5"/>
    <w:basedOn w:val="89"/>
    <w:semiHidden/>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6"/>
    <w:basedOn w:val="89"/>
    <w:semiHidden/>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7"/>
    <w:basedOn w:val="89"/>
    <w:semiHidden/>
    <w:uiPriority w:val="0"/>
    <w:pPr>
      <w:adjustRightInd w:val="0"/>
      <w:snapToGrid w:val="0"/>
      <w:spacing w:before="160" w:after="160" w:line="240" w:lineRule="atLeast"/>
      <w:ind w:left="1701"/>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9">
    <w:name w:val="Table Grid 8"/>
    <w:basedOn w:val="89"/>
    <w:semiHidden/>
    <w:uiPriority w:val="0"/>
    <w:pPr>
      <w:adjustRightInd w:val="0"/>
      <w:snapToGrid w:val="0"/>
      <w:spacing w:before="160" w:after="160" w:line="240" w:lineRule="atLeast"/>
      <w:ind w:left="1701"/>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0">
    <w:name w:val="Table Web 1"/>
    <w:basedOn w:val="89"/>
    <w:semiHidden/>
    <w:uiPriority w:val="0"/>
    <w:pPr>
      <w:adjustRightInd w:val="0"/>
      <w:snapToGrid w:val="0"/>
      <w:spacing w:before="160" w:after="160" w:line="240" w:lineRule="atLeast"/>
      <w:ind w:left="1701"/>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2"/>
    <w:basedOn w:val="89"/>
    <w:semiHidden/>
    <w:uiPriority w:val="0"/>
    <w:pPr>
      <w:adjustRightInd w:val="0"/>
      <w:snapToGrid w:val="0"/>
      <w:spacing w:before="160" w:after="160" w:line="240" w:lineRule="atLeast"/>
      <w:ind w:left="1701"/>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Web 3"/>
    <w:basedOn w:val="89"/>
    <w:semiHidden/>
    <w:uiPriority w:val="0"/>
    <w:pPr>
      <w:adjustRightInd w:val="0"/>
      <w:snapToGrid w:val="0"/>
      <w:spacing w:before="160" w:after="160" w:line="240" w:lineRule="atLeast"/>
      <w:ind w:left="1701"/>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3">
    <w:name w:val="Table Professional"/>
    <w:basedOn w:val="89"/>
    <w:semiHidden/>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35">
    <w:name w:val="Strong"/>
    <w:qFormat/>
    <w:uiPriority w:val="0"/>
    <w:rPr>
      <w:b/>
      <w:bCs/>
    </w:rPr>
  </w:style>
  <w:style w:type="character" w:styleId="136">
    <w:name w:val="endnote reference"/>
    <w:semiHidden/>
    <w:uiPriority w:val="0"/>
    <w:rPr>
      <w:vertAlign w:val="superscript"/>
    </w:rPr>
  </w:style>
  <w:style w:type="character" w:styleId="137">
    <w:name w:val="page number"/>
    <w:basedOn w:val="134"/>
    <w:semiHidden/>
    <w:uiPriority w:val="0"/>
  </w:style>
  <w:style w:type="character" w:styleId="138">
    <w:name w:val="FollowedHyperlink"/>
    <w:uiPriority w:val="0"/>
    <w:rPr>
      <w:color w:val="800080"/>
      <w:u w:val="none"/>
    </w:rPr>
  </w:style>
  <w:style w:type="character" w:styleId="139">
    <w:name w:val="Emphasis"/>
    <w:qFormat/>
    <w:uiPriority w:val="0"/>
    <w:rPr>
      <w:i/>
      <w:iCs/>
    </w:rPr>
  </w:style>
  <w:style w:type="character" w:styleId="140">
    <w:name w:val="line number"/>
    <w:basedOn w:val="134"/>
    <w:semiHidden/>
    <w:uiPriority w:val="0"/>
  </w:style>
  <w:style w:type="character" w:styleId="141">
    <w:name w:val="HTML Definition"/>
    <w:semiHidden/>
    <w:uiPriority w:val="0"/>
    <w:rPr>
      <w:i/>
      <w:iCs/>
    </w:rPr>
  </w:style>
  <w:style w:type="character" w:styleId="142">
    <w:name w:val="HTML Typewriter"/>
    <w:semiHidden/>
    <w:uiPriority w:val="0"/>
    <w:rPr>
      <w:rFonts w:ascii="Courier New" w:hAnsi="Courier New" w:cs="Courier New"/>
      <w:sz w:val="20"/>
      <w:szCs w:val="20"/>
    </w:rPr>
  </w:style>
  <w:style w:type="character" w:styleId="143">
    <w:name w:val="HTML Acronym"/>
    <w:basedOn w:val="134"/>
    <w:semiHidden/>
    <w:uiPriority w:val="0"/>
  </w:style>
  <w:style w:type="character" w:styleId="144">
    <w:name w:val="HTML Variable"/>
    <w:semiHidden/>
    <w:uiPriority w:val="0"/>
    <w:rPr>
      <w:i/>
      <w:iCs/>
    </w:rPr>
  </w:style>
  <w:style w:type="character" w:styleId="145">
    <w:name w:val="Hyperlink"/>
    <w:uiPriority w:val="99"/>
    <w:rPr>
      <w:color w:val="0000FF"/>
      <w:u w:val="none"/>
    </w:rPr>
  </w:style>
  <w:style w:type="character" w:styleId="146">
    <w:name w:val="HTML Code"/>
    <w:semiHidden/>
    <w:uiPriority w:val="0"/>
    <w:rPr>
      <w:rFonts w:ascii="Courier New" w:hAnsi="Courier New" w:cs="Courier New"/>
      <w:sz w:val="20"/>
      <w:szCs w:val="20"/>
    </w:rPr>
  </w:style>
  <w:style w:type="character" w:styleId="147">
    <w:name w:val="annotation reference"/>
    <w:semiHidden/>
    <w:uiPriority w:val="0"/>
    <w:rPr>
      <w:sz w:val="21"/>
      <w:szCs w:val="21"/>
    </w:rPr>
  </w:style>
  <w:style w:type="character" w:styleId="148">
    <w:name w:val="HTML Cite"/>
    <w:semiHidden/>
    <w:uiPriority w:val="0"/>
    <w:rPr>
      <w:i/>
      <w:iCs/>
    </w:rPr>
  </w:style>
  <w:style w:type="character" w:styleId="149">
    <w:name w:val="footnote reference"/>
    <w:semiHidden/>
    <w:uiPriority w:val="0"/>
    <w:rPr>
      <w:vertAlign w:val="superscript"/>
    </w:rPr>
  </w:style>
  <w:style w:type="character" w:styleId="150">
    <w:name w:val="HTML Keyboard"/>
    <w:semiHidden/>
    <w:uiPriority w:val="0"/>
    <w:rPr>
      <w:rFonts w:ascii="Courier New" w:hAnsi="Courier New" w:cs="Courier New"/>
      <w:sz w:val="20"/>
      <w:szCs w:val="20"/>
    </w:rPr>
  </w:style>
  <w:style w:type="character" w:styleId="151">
    <w:name w:val="HTML Sample"/>
    <w:semiHidden/>
    <w:uiPriority w:val="0"/>
    <w:rPr>
      <w:rFonts w:ascii="Courier New" w:hAnsi="Courier New" w:cs="Courier New"/>
    </w:rPr>
  </w:style>
  <w:style w:type="paragraph" w:customStyle="1" w:styleId="152">
    <w:name w:val="Normal In Title Page"/>
    <w:uiPriority w:val="0"/>
    <w:rPr>
      <w:rFonts w:ascii="Arial" w:hAnsi="Arial" w:eastAsia="宋体" w:cs="Arial"/>
      <w:kern w:val="2"/>
      <w:sz w:val="22"/>
      <w:szCs w:val="22"/>
      <w:lang w:val="en-US" w:eastAsia="zh-CN" w:bidi="ar-SA"/>
    </w:rPr>
  </w:style>
  <w:style w:type="paragraph" w:customStyle="1" w:styleId="153">
    <w:name w:val="Table Text In Title Page"/>
    <w:uiPriority w:val="0"/>
    <w:pPr>
      <w:autoSpaceDE w:val="0"/>
      <w:autoSpaceDN w:val="0"/>
      <w:spacing w:before="80" w:after="80"/>
    </w:pPr>
    <w:rPr>
      <w:rFonts w:ascii="Arial" w:hAnsi="Arial" w:eastAsia="宋体" w:cs="Arial"/>
      <w:snapToGrid w:val="0"/>
      <w:lang w:val="zh-CN" w:eastAsia="en-US" w:bidi="ar-SA"/>
    </w:rPr>
  </w:style>
  <w:style w:type="paragraph" w:customStyle="1" w:styleId="154">
    <w:name w:val="Appendix heading 1"/>
    <w:basedOn w:val="3"/>
    <w:next w:val="155"/>
    <w:uiPriority w:val="0"/>
    <w:pPr>
      <w:keepLines/>
      <w:numPr>
        <w:numId w:val="13"/>
      </w:numPr>
      <w:topLinePunct w:val="0"/>
    </w:pPr>
    <w:rPr>
      <w:bCs w:val="0"/>
    </w:rPr>
  </w:style>
  <w:style w:type="paragraph" w:customStyle="1" w:styleId="155">
    <w:name w:val="Appendix heading 2"/>
    <w:basedOn w:val="4"/>
    <w:next w:val="156"/>
    <w:uiPriority w:val="0"/>
    <w:pPr>
      <w:numPr>
        <w:numId w:val="13"/>
      </w:numPr>
      <w:topLinePunct w:val="0"/>
      <w:spacing w:before="200"/>
    </w:pPr>
    <w:rPr>
      <w:rFonts w:cs="Times New Roman"/>
    </w:rPr>
  </w:style>
  <w:style w:type="paragraph" w:customStyle="1" w:styleId="156">
    <w:name w:val="Appendix heading 3"/>
    <w:basedOn w:val="5"/>
    <w:next w:val="157"/>
    <w:uiPriority w:val="0"/>
    <w:pPr>
      <w:numPr>
        <w:numId w:val="13"/>
      </w:numPr>
      <w:topLinePunct w:val="0"/>
    </w:pPr>
    <w:rPr>
      <w:rFonts w:cs="Times New Roman"/>
    </w:rPr>
  </w:style>
  <w:style w:type="paragraph" w:customStyle="1" w:styleId="157">
    <w:name w:val="Appendix heading 4"/>
    <w:basedOn w:val="6"/>
    <w:next w:val="158"/>
    <w:uiPriority w:val="0"/>
    <w:pPr>
      <w:numPr>
        <w:numId w:val="13"/>
      </w:numPr>
      <w:topLinePunct w:val="0"/>
    </w:pPr>
    <w:rPr>
      <w:rFonts w:cs="Times New Roman"/>
    </w:rPr>
  </w:style>
  <w:style w:type="paragraph" w:customStyle="1" w:styleId="158">
    <w:name w:val="Appendix heading 5"/>
    <w:basedOn w:val="7"/>
    <w:next w:val="1"/>
    <w:uiPriority w:val="0"/>
    <w:pPr>
      <w:numPr>
        <w:numId w:val="13"/>
      </w:numPr>
      <w:topLinePunct w:val="0"/>
    </w:pPr>
    <w:rPr>
      <w:rFonts w:cs="Times New Roman"/>
    </w:rPr>
  </w:style>
  <w:style w:type="paragraph" w:customStyle="1" w:styleId="159">
    <w:name w:val="Block Label"/>
    <w:basedOn w:val="1"/>
    <w:next w:val="1"/>
    <w:uiPriority w:val="0"/>
    <w:pPr>
      <w:keepNext/>
      <w:keepLines/>
      <w:numPr>
        <w:ilvl w:val="5"/>
        <w:numId w:val="1"/>
      </w:numPr>
      <w:spacing w:before="300" w:after="80"/>
    </w:pPr>
    <w:rPr>
      <w:rFonts w:ascii="Book Antiqua" w:hAnsi="Book Antiqua" w:eastAsia="黑体" w:cs="Book Antiqua"/>
      <w:bCs/>
      <w:kern w:val="0"/>
      <w:sz w:val="26"/>
      <w:szCs w:val="26"/>
    </w:rPr>
  </w:style>
  <w:style w:type="paragraph" w:customStyle="1" w:styleId="160">
    <w:name w:val="Block Label With Six Number"/>
    <w:basedOn w:val="1"/>
    <w:next w:val="1"/>
    <w:uiPriority w:val="0"/>
    <w:pPr>
      <w:keepNext/>
      <w:keepLines/>
      <w:spacing w:before="300" w:after="80"/>
      <w:ind w:left="0"/>
      <w:outlineLvl w:val="5"/>
    </w:pPr>
    <w:rPr>
      <w:rFonts w:ascii="Book Antiqua" w:hAnsi="Book Antiqua" w:eastAsia="黑体" w:cs="Book Antiqua"/>
      <w:bCs/>
      <w:kern w:val="0"/>
      <w:sz w:val="24"/>
      <w:szCs w:val="24"/>
    </w:rPr>
  </w:style>
  <w:style w:type="paragraph" w:customStyle="1" w:styleId="161">
    <w:name w:val="Block Label With Seven Number"/>
    <w:basedOn w:val="1"/>
    <w:next w:val="1"/>
    <w:uiPriority w:val="0"/>
    <w:pPr>
      <w:keepNext/>
      <w:keepLines/>
      <w:spacing w:before="300" w:after="80"/>
      <w:ind w:left="0"/>
      <w:outlineLvl w:val="6"/>
    </w:pPr>
    <w:rPr>
      <w:rFonts w:ascii="Book Antiqua" w:hAnsi="Book Antiqua" w:eastAsia="黑体" w:cs="Book Antiqua"/>
      <w:bCs/>
      <w:kern w:val="0"/>
      <w:sz w:val="24"/>
      <w:szCs w:val="24"/>
    </w:rPr>
  </w:style>
  <w:style w:type="paragraph" w:customStyle="1" w:styleId="162">
    <w:name w:val="Block Label In Title Page"/>
    <w:next w:val="1"/>
    <w:uiPriority w:val="0"/>
    <w:pPr>
      <w:keepNext/>
      <w:keepLines/>
      <w:spacing w:before="200" w:after="160"/>
    </w:pPr>
    <w:rPr>
      <w:rFonts w:ascii="Book Antiqua" w:hAnsi="Book Antiqua" w:eastAsia="黑体" w:cs="Book Antiqua"/>
      <w:bCs/>
      <w:sz w:val="26"/>
      <w:szCs w:val="26"/>
      <w:lang w:val="en-US" w:eastAsia="zh-CN" w:bidi="ar-SA"/>
    </w:rPr>
  </w:style>
  <w:style w:type="paragraph" w:customStyle="1" w:styleId="163">
    <w:name w:val="Copyright Declaration1"/>
    <w:uiPriority w:val="0"/>
    <w:pPr>
      <w:spacing w:before="80" w:after="80"/>
    </w:pPr>
    <w:rPr>
      <w:rFonts w:ascii="Arial" w:hAnsi="Arial" w:eastAsia="黑体" w:cs="Arial"/>
      <w:b/>
      <w:bCs/>
      <w:sz w:val="48"/>
      <w:szCs w:val="48"/>
      <w:lang w:val="en-US" w:eastAsia="zh-CN" w:bidi="ar-SA"/>
    </w:rPr>
  </w:style>
  <w:style w:type="paragraph" w:customStyle="1" w:styleId="164">
    <w:name w:val="Cover 1"/>
    <w:basedOn w:val="1"/>
    <w:uiPriority w:val="0"/>
    <w:pPr>
      <w:widowControl w:val="0"/>
      <w:kinsoku w:val="0"/>
      <w:overflowPunct w:val="0"/>
      <w:topLinePunct w:val="0"/>
      <w:autoSpaceDE w:val="0"/>
      <w:autoSpaceDN w:val="0"/>
      <w:spacing w:before="80" w:after="80"/>
      <w:ind w:left="0"/>
    </w:pPr>
    <w:rPr>
      <w:rFonts w:ascii="Arial" w:hAnsi="Arial"/>
      <w:b/>
      <w:bCs/>
      <w:kern w:val="0"/>
      <w:sz w:val="40"/>
      <w:szCs w:val="40"/>
    </w:rPr>
  </w:style>
  <w:style w:type="paragraph" w:customStyle="1" w:styleId="165">
    <w:name w:val="Cover 2"/>
    <w:uiPriority w:val="0"/>
    <w:pPr>
      <w:adjustRightInd w:val="0"/>
      <w:snapToGrid w:val="0"/>
    </w:pPr>
    <w:rPr>
      <w:rFonts w:ascii="Arial" w:hAnsi="Arial" w:eastAsia="黑体" w:cs="Arial"/>
      <w:sz w:val="32"/>
      <w:szCs w:val="32"/>
      <w:lang w:val="en-US" w:eastAsia="en-US" w:bidi="ar-SA"/>
    </w:rPr>
  </w:style>
  <w:style w:type="paragraph" w:customStyle="1" w:styleId="166">
    <w:name w:val="Cover Text"/>
    <w:uiPriority w:val="0"/>
    <w:pPr>
      <w:adjustRightInd w:val="0"/>
      <w:snapToGrid w:val="0"/>
      <w:spacing w:before="80" w:after="80" w:line="240" w:lineRule="atLeast"/>
      <w:jc w:val="both"/>
    </w:pPr>
    <w:rPr>
      <w:rFonts w:ascii="Arial" w:hAnsi="Arial" w:eastAsia="宋体" w:cs="Arial"/>
      <w:snapToGrid w:val="0"/>
      <w:lang w:val="en-US" w:eastAsia="zh-CN" w:bidi="ar-SA"/>
    </w:rPr>
  </w:style>
  <w:style w:type="paragraph" w:customStyle="1" w:styleId="167">
    <w:name w:val="Cover 5"/>
    <w:basedOn w:val="1"/>
    <w:uiPriority w:val="0"/>
    <w:pPr>
      <w:widowControl w:val="0"/>
      <w:spacing w:before="0" w:after="0" w:line="240" w:lineRule="auto"/>
      <w:ind w:left="0"/>
    </w:pPr>
    <w:rPr>
      <w:rFonts w:ascii="Arial"/>
      <w:sz w:val="18"/>
      <w:szCs w:val="18"/>
    </w:rPr>
  </w:style>
  <w:style w:type="paragraph" w:customStyle="1" w:styleId="168">
    <w:name w:val="Cover 3"/>
    <w:basedOn w:val="1"/>
    <w:uiPriority w:val="0"/>
    <w:pPr>
      <w:widowControl w:val="0"/>
      <w:topLinePunct w:val="0"/>
      <w:spacing w:before="80" w:after="80"/>
      <w:ind w:left="0"/>
    </w:pPr>
    <w:rPr>
      <w:rFonts w:ascii="Arial" w:hAnsi="Arial" w:eastAsia="黑体"/>
      <w:b/>
      <w:bCs/>
      <w:spacing w:val="-4"/>
      <w:sz w:val="22"/>
      <w:szCs w:val="22"/>
      <w:lang w:eastAsia="en-US"/>
    </w:rPr>
  </w:style>
  <w:style w:type="paragraph" w:customStyle="1" w:styleId="169">
    <w:name w:val="Cover 4"/>
    <w:basedOn w:val="1"/>
    <w:uiPriority w:val="0"/>
    <w:pPr>
      <w:widowControl w:val="0"/>
      <w:topLinePunct w:val="0"/>
      <w:spacing w:before="80" w:after="80"/>
      <w:ind w:left="0"/>
    </w:pPr>
    <w:rPr>
      <w:rFonts w:ascii="Arial" w:hAnsi="Arial" w:eastAsia="黑体"/>
      <w:b/>
      <w:bCs/>
      <w:spacing w:val="-4"/>
      <w:sz w:val="22"/>
      <w:szCs w:val="22"/>
    </w:rPr>
  </w:style>
  <w:style w:type="paragraph" w:customStyle="1" w:styleId="170">
    <w:name w:val="Figure"/>
    <w:basedOn w:val="1"/>
    <w:next w:val="1"/>
    <w:uiPriority w:val="0"/>
    <w:pPr>
      <w:keepNext/>
    </w:pPr>
  </w:style>
  <w:style w:type="paragraph" w:customStyle="1" w:styleId="171">
    <w:name w:val="Figure Description"/>
    <w:next w:val="170"/>
    <w:uiPriority w:val="0"/>
    <w:pPr>
      <w:keepNext/>
      <w:numPr>
        <w:ilvl w:val="7"/>
        <w:numId w:val="1"/>
      </w:numPr>
      <w:adjustRightInd w:val="0"/>
      <w:snapToGrid w:val="0"/>
      <w:spacing w:before="320" w:after="80" w:line="240" w:lineRule="atLeast"/>
    </w:pPr>
    <w:rPr>
      <w:rFonts w:ascii="Times New Roman" w:hAnsi="Times New Roman" w:eastAsia="黑体" w:cs="Arial"/>
      <w:spacing w:val="-4"/>
      <w:kern w:val="2"/>
      <w:sz w:val="21"/>
      <w:szCs w:val="21"/>
      <w:lang w:val="en-US" w:eastAsia="zh-CN" w:bidi="ar-SA"/>
    </w:rPr>
  </w:style>
  <w:style w:type="paragraph" w:customStyle="1" w:styleId="172">
    <w:name w:val="Figure Text"/>
    <w:uiPriority w:val="0"/>
    <w:pPr>
      <w:widowControl w:val="0"/>
      <w:adjustRightInd w:val="0"/>
      <w:snapToGrid w:val="0"/>
      <w:spacing w:line="240" w:lineRule="atLeast"/>
    </w:pPr>
    <w:rPr>
      <w:rFonts w:ascii="Times New Roman" w:hAnsi="Times New Roman" w:eastAsia="宋体" w:cs="Arial"/>
      <w:sz w:val="18"/>
      <w:szCs w:val="18"/>
      <w:lang w:val="en-US" w:eastAsia="en-US" w:bidi="ar-SA"/>
    </w:rPr>
  </w:style>
  <w:style w:type="paragraph" w:customStyle="1" w:styleId="173">
    <w:name w:val="Heading Right"/>
    <w:basedOn w:val="1"/>
    <w:uiPriority w:val="0"/>
    <w:pPr>
      <w:spacing w:before="0" w:after="0"/>
      <w:ind w:left="0"/>
      <w:jc w:val="right"/>
    </w:pPr>
    <w:rPr>
      <w:sz w:val="20"/>
      <w:szCs w:val="20"/>
    </w:rPr>
  </w:style>
  <w:style w:type="paragraph" w:customStyle="1" w:styleId="174">
    <w:name w:val="Heading1 No Number"/>
    <w:basedOn w:val="3"/>
    <w:next w:val="1"/>
    <w:uiPriority w:val="0"/>
    <w:pPr>
      <w:pageBreakBefore/>
      <w:numPr>
        <w:numId w:val="0"/>
      </w:numPr>
    </w:pPr>
  </w:style>
  <w:style w:type="paragraph" w:customStyle="1" w:styleId="175">
    <w:name w:val="Heading2 No Number"/>
    <w:basedOn w:val="4"/>
    <w:next w:val="1"/>
    <w:uiPriority w:val="0"/>
    <w:pPr>
      <w:numPr>
        <w:ilvl w:val="0"/>
        <w:numId w:val="0"/>
      </w:numPr>
      <w:outlineLvl w:val="9"/>
    </w:pPr>
  </w:style>
  <w:style w:type="paragraph" w:customStyle="1" w:styleId="176">
    <w:name w:val="Heading2 No Number 4 lite"/>
    <w:basedOn w:val="4"/>
    <w:next w:val="1"/>
    <w:uiPriority w:val="0"/>
    <w:pPr>
      <w:numPr>
        <w:ilvl w:val="0"/>
        <w:numId w:val="0"/>
      </w:numPr>
    </w:pPr>
  </w:style>
  <w:style w:type="paragraph" w:customStyle="1" w:styleId="177">
    <w:name w:val="Heading3 No Number"/>
    <w:basedOn w:val="5"/>
    <w:next w:val="1"/>
    <w:uiPriority w:val="0"/>
    <w:pPr>
      <w:numPr>
        <w:ilvl w:val="0"/>
        <w:numId w:val="0"/>
      </w:numPr>
    </w:pPr>
    <w:rPr>
      <w:rFonts w:cs="Book Antiqua"/>
    </w:rPr>
  </w:style>
  <w:style w:type="paragraph" w:customStyle="1" w:styleId="178">
    <w:name w:val="Heading4 No Number"/>
    <w:basedOn w:val="1"/>
    <w:semiHidden/>
    <w:uiPriority w:val="0"/>
    <w:pPr>
      <w:keepNext/>
      <w:spacing w:before="200"/>
    </w:pPr>
    <w:rPr>
      <w:rFonts w:eastAsia="黑体"/>
      <w:bCs/>
      <w:spacing w:val="-4"/>
    </w:rPr>
  </w:style>
  <w:style w:type="paragraph" w:customStyle="1" w:styleId="179">
    <w:name w:val="About This Chapter"/>
    <w:basedOn w:val="175"/>
    <w:next w:val="1"/>
    <w:uiPriority w:val="0"/>
    <w:pPr>
      <w:spacing w:after="560"/>
    </w:pPr>
  </w:style>
  <w:style w:type="paragraph" w:customStyle="1" w:styleId="180">
    <w:name w:val="Item List"/>
    <w:uiPriority w:val="0"/>
    <w:pPr>
      <w:numPr>
        <w:ilvl w:val="0"/>
        <w:numId w:val="1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paragraph" w:customStyle="1" w:styleId="181">
    <w:name w:val="Item List in Table"/>
    <w:basedOn w:val="1"/>
    <w:uiPriority w:val="0"/>
    <w:pPr>
      <w:numPr>
        <w:ilvl w:val="0"/>
        <w:numId w:val="15"/>
      </w:numPr>
      <w:tabs>
        <w:tab w:val="left" w:pos="284"/>
        <w:tab w:val="clear" w:pos="170"/>
      </w:tabs>
      <w:spacing w:before="80" w:after="80"/>
      <w:ind w:left="284" w:hanging="284"/>
    </w:pPr>
    <w:rPr>
      <w:kern w:val="0"/>
    </w:rPr>
  </w:style>
  <w:style w:type="paragraph" w:customStyle="1" w:styleId="182">
    <w:name w:val="Sub Item List in Table"/>
    <w:basedOn w:val="1"/>
    <w:uiPriority w:val="0"/>
    <w:pPr>
      <w:numPr>
        <w:ilvl w:val="2"/>
        <w:numId w:val="15"/>
      </w:numPr>
      <w:spacing w:before="80" w:after="80"/>
    </w:pPr>
  </w:style>
  <w:style w:type="paragraph" w:customStyle="1" w:styleId="183">
    <w:name w:val="Sub Item Step in Table"/>
    <w:uiPriority w:val="0"/>
    <w:pPr>
      <w:numPr>
        <w:ilvl w:val="1"/>
        <w:numId w:val="15"/>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84">
    <w:name w:val="Sub Item Step in Table List"/>
    <w:uiPriority w:val="0"/>
    <w:pPr>
      <w:numPr>
        <w:ilvl w:val="3"/>
        <w:numId w:val="15"/>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85">
    <w:name w:val="Sub Item List in Table Step"/>
    <w:basedOn w:val="1"/>
    <w:uiPriority w:val="0"/>
    <w:pPr>
      <w:numPr>
        <w:ilvl w:val="4"/>
        <w:numId w:val="15"/>
      </w:numPr>
      <w:spacing w:before="80" w:after="80"/>
    </w:pPr>
  </w:style>
  <w:style w:type="paragraph" w:customStyle="1" w:styleId="186">
    <w:name w:val="Item List Text"/>
    <w:uiPriority w:val="0"/>
    <w:pPr>
      <w:adjustRightInd w:val="0"/>
      <w:snapToGrid w:val="0"/>
      <w:spacing w:before="80" w:after="80" w:line="240" w:lineRule="atLeast"/>
      <w:ind w:left="2126"/>
    </w:pPr>
    <w:rPr>
      <w:rFonts w:hint="eastAsia" w:ascii="Times New Roman" w:hAnsi="Times New Roman" w:eastAsia="宋体" w:cs="Times New Roman"/>
      <w:kern w:val="2"/>
      <w:sz w:val="21"/>
      <w:szCs w:val="21"/>
      <w:lang w:val="en-US" w:eastAsia="zh-CN" w:bidi="ar-SA"/>
    </w:rPr>
  </w:style>
  <w:style w:type="paragraph" w:customStyle="1" w:styleId="187">
    <w:name w:val="Item Step"/>
    <w:uiPriority w:val="0"/>
    <w:pPr>
      <w:numPr>
        <w:ilvl w:val="0"/>
        <w:numId w:val="16"/>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88">
    <w:name w:val="Sub Item Step"/>
    <w:uiPriority w:val="0"/>
    <w:pPr>
      <w:numPr>
        <w:ilvl w:val="1"/>
        <w:numId w:val="16"/>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89">
    <w:name w:val="Third Level Item Step"/>
    <w:uiPriority w:val="0"/>
    <w:pPr>
      <w:numPr>
        <w:ilvl w:val="2"/>
        <w:numId w:val="16"/>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90">
    <w:name w:val="Fourth Level Item Step"/>
    <w:uiPriority w:val="0"/>
    <w:pPr>
      <w:numPr>
        <w:ilvl w:val="3"/>
        <w:numId w:val="16"/>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91">
    <w:name w:val="Manual Title1"/>
    <w:semiHidden/>
    <w:uiPriority w:val="0"/>
    <w:rPr>
      <w:rFonts w:ascii="Arial" w:hAnsi="Arial" w:eastAsia="黑体" w:cs="Times New Roman"/>
      <w:sz w:val="30"/>
      <w:lang w:val="en-US" w:eastAsia="en-US" w:bidi="ar-SA"/>
    </w:rPr>
  </w:style>
  <w:style w:type="paragraph" w:customStyle="1" w:styleId="192">
    <w:name w:val="CAUTION Heading"/>
    <w:basedOn w:val="1"/>
    <w:uiPriority w:val="0"/>
    <w:pPr>
      <w:keepNext/>
      <w:pBdr>
        <w:top w:val="single" w:color="auto" w:sz="12" w:space="4"/>
      </w:pBdr>
      <w:spacing w:before="80" w:after="80"/>
    </w:pPr>
    <w:rPr>
      <w:rFonts w:ascii="Book Antiqua" w:hAnsi="Book Antiqua" w:eastAsia="黑体"/>
      <w:bCs/>
    </w:rPr>
  </w:style>
  <w:style w:type="paragraph" w:customStyle="1" w:styleId="193">
    <w:name w:val="Notes Heading in Table"/>
    <w:next w:val="194"/>
    <w:uiPriority w:val="0"/>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194">
    <w:name w:val="Notes Text in Table"/>
    <w:uiPriority w:val="0"/>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paragraph" w:customStyle="1" w:styleId="195">
    <w:name w:val="CAUTION Text"/>
    <w:basedOn w:val="1"/>
    <w:uiPriority w:val="0"/>
    <w:pPr>
      <w:keepLines/>
      <w:pBdr>
        <w:bottom w:val="single" w:color="auto" w:sz="12" w:space="4"/>
      </w:pBdr>
      <w:spacing w:before="80" w:after="80"/>
    </w:pPr>
    <w:rPr>
      <w:rFonts w:eastAsia="楷体_GB2312"/>
      <w:iCs/>
    </w:rPr>
  </w:style>
  <w:style w:type="paragraph" w:customStyle="1" w:styleId="196">
    <w:name w:val="Notes Text TD"/>
    <w:uiPriority w:val="0"/>
    <w:pPr>
      <w:snapToGrid w:val="0"/>
      <w:spacing w:line="240" w:lineRule="atLeast"/>
      <w:ind w:left="2075"/>
    </w:pPr>
    <w:rPr>
      <w:rFonts w:ascii="Courier New" w:hAnsi="Courier New" w:eastAsia="宋体" w:cs="Courier New"/>
      <w:snapToGrid w:val="0"/>
      <w:spacing w:val="-1"/>
      <w:sz w:val="16"/>
      <w:szCs w:val="16"/>
      <w:lang w:val="en-US" w:eastAsia="zh-CN" w:bidi="ar-SA"/>
    </w:rPr>
  </w:style>
  <w:style w:type="paragraph" w:customStyle="1" w:styleId="197">
    <w:name w:val="Notes Text List Text TD"/>
    <w:uiPriority w:val="0"/>
    <w:pPr>
      <w:snapToGrid w:val="0"/>
      <w:spacing w:line="240" w:lineRule="atLeast"/>
      <w:ind w:left="2359"/>
    </w:pPr>
    <w:rPr>
      <w:rFonts w:ascii="Courier New" w:hAnsi="Courier New" w:eastAsia="宋体" w:cs="Courier New"/>
      <w:snapToGrid w:val="0"/>
      <w:spacing w:val="-1"/>
      <w:sz w:val="16"/>
      <w:szCs w:val="16"/>
      <w:lang w:val="en-US" w:eastAsia="zh-CN" w:bidi="ar-SA"/>
    </w:rPr>
  </w:style>
  <w:style w:type="paragraph" w:customStyle="1" w:styleId="198">
    <w:name w:val="CAUTION Text List Text TD"/>
    <w:basedOn w:val="195"/>
    <w:uiPriority w:val="0"/>
    <w:pPr>
      <w:ind w:firstLine="283" w:firstLineChars="180"/>
    </w:pPr>
    <w:rPr>
      <w:rFonts w:ascii="Courier New" w:hAnsi="Courier New" w:eastAsia="宋体" w:cs="Courier New"/>
      <w:snapToGrid w:val="0"/>
      <w:spacing w:val="-1"/>
      <w:sz w:val="16"/>
      <w:szCs w:val="16"/>
    </w:rPr>
  </w:style>
  <w:style w:type="paragraph" w:customStyle="1" w:styleId="199">
    <w:name w:val="CAUTION Text TD"/>
    <w:basedOn w:val="195"/>
    <w:uiPriority w:val="0"/>
    <w:rPr>
      <w:rFonts w:ascii="Courier New" w:hAnsi="Courier New" w:eastAsia="宋体" w:cs="Courier New"/>
      <w:snapToGrid w:val="0"/>
      <w:spacing w:val="-1"/>
      <w:sz w:val="16"/>
      <w:szCs w:val="16"/>
    </w:rPr>
  </w:style>
  <w:style w:type="paragraph" w:customStyle="1" w:styleId="200">
    <w:name w:val="Notes Text List Text"/>
    <w:basedOn w:val="195"/>
    <w:uiPriority w:val="0"/>
    <w:pPr>
      <w:pBdr>
        <w:bottom w:val="none" w:color="auto" w:sz="0" w:space="0"/>
      </w:pBdr>
      <w:spacing w:before="40" w:line="200" w:lineRule="atLeast"/>
      <w:ind w:left="2359"/>
    </w:pPr>
    <w:rPr>
      <w:sz w:val="18"/>
      <w:szCs w:val="18"/>
    </w:rPr>
  </w:style>
  <w:style w:type="paragraph" w:customStyle="1" w:styleId="201">
    <w:name w:val="CAUTION Text List"/>
    <w:basedOn w:val="195"/>
    <w:uiPriority w:val="0"/>
    <w:pPr>
      <w:keepNext/>
      <w:numPr>
        <w:ilvl w:val="0"/>
        <w:numId w:val="17"/>
      </w:numPr>
    </w:pPr>
  </w:style>
  <w:style w:type="paragraph" w:customStyle="1" w:styleId="202">
    <w:name w:val="CAUTION Text Step"/>
    <w:basedOn w:val="195"/>
    <w:uiPriority w:val="0"/>
    <w:pPr>
      <w:keepNext/>
      <w:numPr>
        <w:ilvl w:val="5"/>
        <w:numId w:val="15"/>
      </w:numPr>
    </w:pPr>
  </w:style>
  <w:style w:type="paragraph" w:customStyle="1" w:styleId="203">
    <w:name w:val="CAUTION Text List Text"/>
    <w:basedOn w:val="195"/>
    <w:uiPriority w:val="0"/>
    <w:pPr>
      <w:ind w:firstLine="283" w:firstLineChars="135"/>
    </w:pPr>
  </w:style>
  <w:style w:type="table" w:customStyle="1" w:styleId="204">
    <w:name w:val="Table"/>
    <w:basedOn w:val="133"/>
    <w:uiPriority w:val="0"/>
    <w:pPr>
      <w:widowControl/>
      <w:jc w:val="left"/>
    </w:pPr>
    <w:rPr>
      <w:rFonts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205">
    <w:name w:val="Remarks Table"/>
    <w:basedOn w:val="89"/>
    <w:uiPriority w:val="0"/>
  </w:style>
  <w:style w:type="paragraph" w:customStyle="1" w:styleId="206">
    <w:name w:val="Step"/>
    <w:basedOn w:val="1"/>
    <w:uiPriority w:val="0"/>
    <w:pPr>
      <w:numPr>
        <w:ilvl w:val="6"/>
        <w:numId w:val="1"/>
      </w:numPr>
    </w:pPr>
    <w:rPr>
      <w:snapToGrid w:val="0"/>
      <w:kern w:val="0"/>
    </w:rPr>
  </w:style>
  <w:style w:type="paragraph" w:customStyle="1" w:styleId="207">
    <w:name w:val="Sub Item List"/>
    <w:basedOn w:val="1"/>
    <w:uiPriority w:val="0"/>
    <w:pPr>
      <w:numPr>
        <w:ilvl w:val="0"/>
        <w:numId w:val="18"/>
      </w:numPr>
      <w:spacing w:before="80" w:after="80"/>
    </w:pPr>
  </w:style>
  <w:style w:type="paragraph" w:customStyle="1" w:styleId="208">
    <w:name w:val="Third Level Item List"/>
    <w:basedOn w:val="1"/>
    <w:uiPriority w:val="0"/>
    <w:pPr>
      <w:numPr>
        <w:ilvl w:val="1"/>
        <w:numId w:val="18"/>
      </w:numPr>
      <w:spacing w:before="80" w:after="80"/>
    </w:pPr>
  </w:style>
  <w:style w:type="paragraph" w:customStyle="1" w:styleId="209">
    <w:name w:val="Fourth Level Item List"/>
    <w:basedOn w:val="1"/>
    <w:uiPriority w:val="0"/>
    <w:pPr>
      <w:numPr>
        <w:ilvl w:val="2"/>
        <w:numId w:val="18"/>
      </w:numPr>
      <w:spacing w:before="80" w:after="80"/>
    </w:pPr>
  </w:style>
  <w:style w:type="paragraph" w:customStyle="1" w:styleId="210">
    <w:name w:val="Sub Item List Text"/>
    <w:uiPriority w:val="0"/>
    <w:pPr>
      <w:adjustRightInd w:val="0"/>
      <w:snapToGrid w:val="0"/>
      <w:spacing w:before="80" w:after="80" w:line="240" w:lineRule="atLeast"/>
      <w:ind w:left="2551"/>
    </w:pPr>
    <w:rPr>
      <w:rFonts w:hint="eastAsia" w:ascii="Times New Roman" w:hAnsi="Times New Roman" w:eastAsia="宋体" w:cs="Arial"/>
      <w:kern w:val="2"/>
      <w:sz w:val="21"/>
      <w:szCs w:val="21"/>
      <w:lang w:val="en-US" w:eastAsia="zh-CN" w:bidi="ar-SA"/>
    </w:rPr>
  </w:style>
  <w:style w:type="paragraph" w:customStyle="1" w:styleId="211">
    <w:name w:val="Third Level Item List Text"/>
    <w:uiPriority w:val="0"/>
    <w:pPr>
      <w:adjustRightInd w:val="0"/>
      <w:snapToGrid w:val="0"/>
      <w:spacing w:before="80" w:after="80" w:line="240" w:lineRule="atLeast"/>
      <w:ind w:left="2976"/>
    </w:pPr>
    <w:rPr>
      <w:rFonts w:hint="eastAsia" w:ascii="Times New Roman" w:hAnsi="Times New Roman" w:eastAsia="宋体" w:cs="Arial"/>
      <w:kern w:val="2"/>
      <w:sz w:val="21"/>
      <w:szCs w:val="21"/>
      <w:lang w:val="en-US" w:eastAsia="zh-CN" w:bidi="ar-SA"/>
    </w:rPr>
  </w:style>
  <w:style w:type="paragraph" w:customStyle="1" w:styleId="212">
    <w:name w:val="Fourth Level Item List Text"/>
    <w:uiPriority w:val="0"/>
    <w:pPr>
      <w:adjustRightInd w:val="0"/>
      <w:snapToGrid w:val="0"/>
      <w:spacing w:before="80" w:after="80" w:line="240" w:lineRule="atLeast"/>
      <w:ind w:left="3401"/>
    </w:pPr>
    <w:rPr>
      <w:rFonts w:hint="eastAsia" w:ascii="Times New Roman" w:hAnsi="Times New Roman" w:eastAsia="宋体" w:cs="Arial"/>
      <w:kern w:val="2"/>
      <w:sz w:val="21"/>
      <w:szCs w:val="21"/>
      <w:lang w:val="en-US" w:eastAsia="zh-CN" w:bidi="ar-SA"/>
    </w:rPr>
  </w:style>
  <w:style w:type="paragraph" w:customStyle="1" w:styleId="213">
    <w:name w:val="Table Description"/>
    <w:basedOn w:val="1"/>
    <w:next w:val="1"/>
    <w:uiPriority w:val="0"/>
    <w:pPr>
      <w:keepNext/>
      <w:numPr>
        <w:ilvl w:val="8"/>
        <w:numId w:val="1"/>
      </w:numPr>
      <w:spacing w:before="320" w:after="80"/>
    </w:pPr>
    <w:rPr>
      <w:rFonts w:eastAsia="黑体"/>
      <w:spacing w:val="-4"/>
    </w:rPr>
  </w:style>
  <w:style w:type="paragraph" w:customStyle="1" w:styleId="214">
    <w:name w:val="Notes Text List in Table"/>
    <w:uiPriority w:val="0"/>
    <w:pPr>
      <w:numPr>
        <w:ilvl w:val="0"/>
        <w:numId w:val="19"/>
      </w:numPr>
      <w:spacing w:before="40" w:after="80" w:line="200" w:lineRule="atLeast"/>
    </w:pPr>
    <w:rPr>
      <w:rFonts w:ascii="Times New Roman" w:hAnsi="Times New Roman" w:eastAsia="楷体_GB2312" w:cs="楷体_GB2312"/>
      <w:sz w:val="18"/>
      <w:szCs w:val="18"/>
      <w:lang w:val="en-US" w:eastAsia="zh-CN" w:bidi="ar-SA"/>
    </w:rPr>
  </w:style>
  <w:style w:type="paragraph" w:customStyle="1" w:styleId="215">
    <w:name w:val="Notes Text Step in Table"/>
    <w:uiPriority w:val="0"/>
    <w:pPr>
      <w:numPr>
        <w:ilvl w:val="7"/>
        <w:numId w:val="15"/>
      </w:numPr>
      <w:spacing w:before="40" w:after="80" w:line="200" w:lineRule="atLeast"/>
    </w:pPr>
    <w:rPr>
      <w:rFonts w:ascii="Times New Roman" w:hAnsi="Times New Roman" w:eastAsia="楷体_GB2312" w:cs="楷体_GB2312"/>
      <w:sz w:val="18"/>
      <w:szCs w:val="18"/>
      <w:lang w:val="en-US" w:eastAsia="zh-CN" w:bidi="ar-SA"/>
    </w:rPr>
  </w:style>
  <w:style w:type="paragraph" w:customStyle="1" w:styleId="216">
    <w:name w:val="Terminal Display"/>
    <w:uiPriority w:val="0"/>
    <w:pPr>
      <w:shd w:val="clear" w:color="auto" w:fill="F2F2F2"/>
      <w:snapToGrid w:val="0"/>
      <w:spacing w:line="240" w:lineRule="atLeast"/>
      <w:ind w:left="1701"/>
    </w:pPr>
    <w:rPr>
      <w:rFonts w:ascii="Courier New" w:hAnsi="Courier New" w:eastAsia="宋体" w:cs="Courier New"/>
      <w:snapToGrid w:val="0"/>
      <w:spacing w:val="-1"/>
      <w:sz w:val="16"/>
      <w:szCs w:val="16"/>
      <w:lang w:val="en-US" w:eastAsia="zh-CN" w:bidi="ar-SA"/>
    </w:rPr>
  </w:style>
  <w:style w:type="paragraph" w:customStyle="1" w:styleId="217">
    <w:name w:val="Terminal Display in Table"/>
    <w:uiPriority w:val="0"/>
    <w:pPr>
      <w:widowControl w:val="0"/>
      <w:shd w:val="clear" w:color="auto" w:fill="F2F2F2"/>
      <w:adjustRightInd w:val="0"/>
      <w:snapToGrid w:val="0"/>
      <w:spacing w:before="80" w:after="80" w:line="240" w:lineRule="atLeast"/>
    </w:pPr>
    <w:rPr>
      <w:rFonts w:ascii="Courier New" w:hAnsi="Courier New" w:eastAsia="宋体" w:cs="Courier New"/>
      <w:snapToGrid w:val="0"/>
      <w:spacing w:val="-1"/>
      <w:sz w:val="16"/>
      <w:szCs w:val="16"/>
      <w:lang w:val="en-US" w:eastAsia="zh-CN" w:bidi="ar-SA"/>
    </w:rPr>
  </w:style>
  <w:style w:type="paragraph" w:customStyle="1" w:styleId="218">
    <w:name w:val="Notes Text List Text in Table"/>
    <w:uiPriority w:val="0"/>
    <w:pPr>
      <w:widowControl w:val="0"/>
      <w:adjustRightInd w:val="0"/>
      <w:snapToGrid w:val="0"/>
      <w:spacing w:before="40" w:after="80" w:line="240" w:lineRule="atLeast"/>
      <w:ind w:left="454"/>
    </w:pPr>
    <w:rPr>
      <w:rFonts w:ascii="Times New Roman" w:hAnsi="Times New Roman" w:eastAsia="楷体_GB2312" w:cs="Arial"/>
      <w:iCs/>
      <w:kern w:val="2"/>
      <w:sz w:val="18"/>
      <w:szCs w:val="18"/>
      <w:lang w:val="en-US" w:eastAsia="zh-CN" w:bidi="ar-SA"/>
    </w:rPr>
  </w:style>
  <w:style w:type="paragraph" w:customStyle="1" w:styleId="219">
    <w:name w:val="Notes Text TD in Table"/>
    <w:uiPriority w:val="0"/>
    <w:pPr>
      <w:widowControl w:val="0"/>
      <w:adjustRightInd w:val="0"/>
      <w:snapToGrid w:val="0"/>
      <w:spacing w:before="80" w:after="80" w:line="240" w:lineRule="atLeast"/>
      <w:ind w:left="170"/>
    </w:pPr>
    <w:rPr>
      <w:rFonts w:ascii="Courier New" w:hAnsi="Courier New" w:eastAsia="宋体" w:cs="Courier New"/>
      <w:snapToGrid w:val="0"/>
      <w:spacing w:val="-1"/>
      <w:sz w:val="16"/>
      <w:szCs w:val="16"/>
      <w:lang w:val="en-US" w:eastAsia="zh-CN" w:bidi="ar-SA"/>
    </w:rPr>
  </w:style>
  <w:style w:type="paragraph" w:customStyle="1" w:styleId="220">
    <w:name w:val="Notes Text List Text TD in Table"/>
    <w:uiPriority w:val="0"/>
    <w:pPr>
      <w:widowControl w:val="0"/>
      <w:adjustRightInd w:val="0"/>
      <w:snapToGrid w:val="0"/>
      <w:spacing w:before="80" w:after="80" w:line="240" w:lineRule="atLeast"/>
      <w:ind w:left="454"/>
    </w:pPr>
    <w:rPr>
      <w:rFonts w:ascii="Courier New" w:hAnsi="Courier New" w:eastAsia="宋体" w:cs="Courier New"/>
      <w:snapToGrid w:val="0"/>
      <w:spacing w:val="-1"/>
      <w:sz w:val="16"/>
      <w:szCs w:val="16"/>
      <w:lang w:val="en-US" w:eastAsia="zh-CN" w:bidi="ar-SA"/>
    </w:rPr>
  </w:style>
  <w:style w:type="paragraph" w:customStyle="1" w:styleId="221">
    <w:name w:val="Figure Description in Appendix"/>
    <w:basedOn w:val="170"/>
    <w:next w:val="170"/>
    <w:uiPriority w:val="0"/>
    <w:pPr>
      <w:numPr>
        <w:ilvl w:val="7"/>
        <w:numId w:val="13"/>
      </w:numPr>
      <w:spacing w:before="320" w:after="80"/>
    </w:pPr>
    <w:rPr>
      <w:rFonts w:eastAsia="黑体"/>
      <w:spacing w:val="-4"/>
    </w:rPr>
  </w:style>
  <w:style w:type="paragraph" w:customStyle="1" w:styleId="222">
    <w:name w:val="Figure Description in Preface"/>
    <w:basedOn w:val="170"/>
    <w:next w:val="170"/>
    <w:uiPriority w:val="0"/>
    <w:pPr>
      <w:numPr>
        <w:ilvl w:val="0"/>
        <w:numId w:val="20"/>
      </w:numPr>
    </w:pPr>
  </w:style>
  <w:style w:type="paragraph" w:customStyle="1" w:styleId="223">
    <w:name w:val="Table Heading"/>
    <w:basedOn w:val="1"/>
    <w:uiPriority w:val="0"/>
    <w:pPr>
      <w:widowControl w:val="0"/>
      <w:spacing w:before="80" w:after="80"/>
      <w:ind w:left="0"/>
    </w:pPr>
    <w:rPr>
      <w:rFonts w:ascii="Book Antiqua" w:hAnsi="Book Antiqua" w:eastAsia="黑体" w:cs="Book Antiqua"/>
      <w:bCs/>
      <w:snapToGrid w:val="0"/>
      <w:kern w:val="0"/>
    </w:rPr>
  </w:style>
  <w:style w:type="paragraph" w:customStyle="1" w:styleId="224">
    <w:name w:val="Table Text"/>
    <w:basedOn w:val="1"/>
    <w:uiPriority w:val="0"/>
    <w:pPr>
      <w:widowControl w:val="0"/>
      <w:spacing w:before="80" w:after="80"/>
      <w:ind w:left="0"/>
    </w:pPr>
    <w:rPr>
      <w:snapToGrid w:val="0"/>
      <w:kern w:val="0"/>
    </w:rPr>
  </w:style>
  <w:style w:type="paragraph" w:customStyle="1" w:styleId="225">
    <w:name w:val="Heading Middle"/>
    <w:uiPriority w:val="0"/>
    <w:pPr>
      <w:adjustRightInd w:val="0"/>
      <w:snapToGrid w:val="0"/>
      <w:spacing w:line="240" w:lineRule="atLeast"/>
      <w:jc w:val="center"/>
    </w:pPr>
    <w:rPr>
      <w:rFonts w:ascii="Times New Roman" w:hAnsi="Times New Roman" w:eastAsia="宋体" w:cs="Times New Roman"/>
      <w:snapToGrid w:val="0"/>
      <w:lang w:val="en-US" w:eastAsia="zh-CN" w:bidi="ar-SA"/>
    </w:rPr>
  </w:style>
  <w:style w:type="paragraph" w:customStyle="1" w:styleId="226">
    <w:name w:val="Contents"/>
    <w:basedOn w:val="174"/>
    <w:uiPriority w:val="0"/>
  </w:style>
  <w:style w:type="paragraph" w:customStyle="1" w:styleId="227">
    <w:name w:val="Item Step in Table"/>
    <w:uiPriority w:val="0"/>
    <w:pPr>
      <w:numPr>
        <w:ilvl w:val="0"/>
        <w:numId w:val="21"/>
      </w:numPr>
      <w:topLinePunct/>
      <w:spacing w:before="40" w:after="40" w:line="240" w:lineRule="atLeast"/>
    </w:pPr>
    <w:rPr>
      <w:rFonts w:hint="eastAsia" w:ascii="Times New Roman" w:hAnsi="Times New Roman" w:eastAsia="宋体" w:cs="Arial"/>
      <w:sz w:val="21"/>
      <w:szCs w:val="21"/>
      <w:lang w:val="en-US" w:eastAsia="zh-CN" w:bidi="ar-SA"/>
    </w:rPr>
  </w:style>
  <w:style w:type="paragraph" w:customStyle="1" w:styleId="228">
    <w:name w:val="Table Note"/>
    <w:basedOn w:val="1"/>
    <w:uiPriority w:val="0"/>
    <w:pPr>
      <w:spacing w:before="80" w:after="80"/>
    </w:pPr>
    <w:rPr>
      <w:sz w:val="18"/>
      <w:szCs w:val="18"/>
    </w:rPr>
  </w:style>
  <w:style w:type="paragraph" w:customStyle="1" w:styleId="229">
    <w:name w:val="End"/>
    <w:basedOn w:val="1"/>
    <w:uiPriority w:val="0"/>
    <w:pPr>
      <w:spacing w:after="400"/>
    </w:pPr>
    <w:rPr>
      <w:b/>
    </w:rPr>
  </w:style>
  <w:style w:type="paragraph" w:customStyle="1" w:styleId="230">
    <w:name w:val="Notes Heading"/>
    <w:basedOn w:val="192"/>
    <w:uiPriority w:val="0"/>
    <w:pPr>
      <w:pBdr>
        <w:top w:val="none" w:color="auto" w:sz="0" w:space="0"/>
      </w:pBdr>
      <w:spacing w:after="40"/>
    </w:pPr>
    <w:rPr>
      <w:position w:val="-6"/>
      <w:sz w:val="18"/>
      <w:szCs w:val="18"/>
    </w:rPr>
  </w:style>
  <w:style w:type="paragraph" w:customStyle="1" w:styleId="231">
    <w:name w:val="Notes Text"/>
    <w:basedOn w:val="195"/>
    <w:uiPriority w:val="0"/>
    <w:pPr>
      <w:pBdr>
        <w:bottom w:val="none" w:color="auto" w:sz="0" w:space="0"/>
      </w:pBdr>
      <w:spacing w:before="40" w:line="200" w:lineRule="atLeast"/>
      <w:ind w:left="2075"/>
    </w:pPr>
    <w:rPr>
      <w:sz w:val="18"/>
      <w:szCs w:val="18"/>
    </w:rPr>
  </w:style>
  <w:style w:type="paragraph" w:customStyle="1" w:styleId="232">
    <w:name w:val="Notes Text List"/>
    <w:basedOn w:val="201"/>
    <w:uiPriority w:val="0"/>
    <w:pPr>
      <w:keepNext w:val="0"/>
      <w:numPr>
        <w:numId w:val="22"/>
      </w:numPr>
      <w:pBdr>
        <w:bottom w:val="none" w:color="auto" w:sz="0" w:space="0"/>
      </w:pBdr>
      <w:tabs>
        <w:tab w:val="left" w:pos="2359"/>
      </w:tabs>
      <w:spacing w:before="40" w:line="200" w:lineRule="atLeast"/>
    </w:pPr>
    <w:rPr>
      <w:sz w:val="18"/>
      <w:szCs w:val="18"/>
    </w:rPr>
  </w:style>
  <w:style w:type="paragraph" w:customStyle="1" w:styleId="233">
    <w:name w:val="Notes Text Step"/>
    <w:basedOn w:val="202"/>
    <w:uiPriority w:val="0"/>
    <w:pPr>
      <w:numPr>
        <w:ilvl w:val="6"/>
      </w:numPr>
      <w:pBdr>
        <w:bottom w:val="none" w:color="auto" w:sz="0" w:space="0"/>
      </w:pBdr>
      <w:spacing w:before="40" w:line="200" w:lineRule="atLeast"/>
    </w:pPr>
    <w:rPr>
      <w:sz w:val="18"/>
      <w:szCs w:val="18"/>
    </w:rPr>
  </w:style>
  <w:style w:type="paragraph" w:customStyle="1" w:styleId="234">
    <w:name w:val="Code"/>
    <w:basedOn w:val="1"/>
    <w:uiPriority w:val="0"/>
    <w:pPr>
      <w:widowControl w:val="0"/>
      <w:shd w:val="clear" w:color="auto" w:fill="F2F2F2"/>
      <w:autoSpaceDE w:val="0"/>
      <w:autoSpaceDN w:val="0"/>
      <w:spacing w:before="0" w:after="0" w:line="360" w:lineRule="auto"/>
    </w:pPr>
    <w:rPr>
      <w:rFonts w:ascii="Courier New" w:hAnsi="Courier New"/>
      <w:sz w:val="18"/>
    </w:rPr>
  </w:style>
  <w:style w:type="paragraph" w:customStyle="1" w:styleId="235">
    <w:name w:val="Code in Table"/>
    <w:basedOn w:val="1"/>
    <w:uiPriority w:val="0"/>
    <w:pPr>
      <w:widowControl w:val="0"/>
      <w:shd w:val="clear" w:color="auto" w:fill="F2F2F2"/>
      <w:spacing w:before="80" w:after="80"/>
      <w:ind w:left="0"/>
    </w:pPr>
    <w:rPr>
      <w:rFonts w:ascii="Courier New" w:hAnsi="Courier New"/>
      <w:snapToGrid w:val="0"/>
      <w:sz w:val="18"/>
    </w:rPr>
  </w:style>
  <w:style w:type="paragraph" w:customStyle="1" w:styleId="236">
    <w:name w:val="Outline"/>
    <w:basedOn w:val="1"/>
    <w:semiHidden/>
    <w:uiPriority w:val="0"/>
    <w:rPr>
      <w:i/>
      <w:color w:val="0000FF"/>
    </w:rPr>
  </w:style>
  <w:style w:type="paragraph" w:customStyle="1" w:styleId="237">
    <w:name w:val="Item list Text TD"/>
    <w:basedOn w:val="216"/>
    <w:uiPriority w:val="0"/>
    <w:pPr>
      <w:adjustRightInd w:val="0"/>
      <w:ind w:left="2126"/>
    </w:pPr>
  </w:style>
  <w:style w:type="paragraph" w:customStyle="1" w:styleId="238">
    <w:name w:val="Sub Item List Text TD"/>
    <w:basedOn w:val="216"/>
    <w:uiPriority w:val="0"/>
    <w:pPr>
      <w:adjustRightInd w:val="0"/>
      <w:ind w:left="2551"/>
    </w:pPr>
  </w:style>
  <w:style w:type="paragraph" w:customStyle="1" w:styleId="239">
    <w:name w:val="Third Level Item List Text TD"/>
    <w:basedOn w:val="216"/>
    <w:uiPriority w:val="0"/>
    <w:pPr>
      <w:adjustRightInd w:val="0"/>
      <w:ind w:left="2976"/>
    </w:pPr>
  </w:style>
  <w:style w:type="paragraph" w:customStyle="1" w:styleId="240">
    <w:name w:val="Fourth Level Item List Text TD"/>
    <w:basedOn w:val="216"/>
    <w:uiPriority w:val="0"/>
    <w:pPr>
      <w:adjustRightInd w:val="0"/>
      <w:ind w:left="3401"/>
    </w:pPr>
  </w:style>
  <w:style w:type="paragraph" w:customStyle="1" w:styleId="241">
    <w:name w:val="Item Step in Appendix"/>
    <w:basedOn w:val="187"/>
    <w:uiPriority w:val="0"/>
    <w:pPr>
      <w:numPr>
        <w:ilvl w:val="6"/>
        <w:numId w:val="13"/>
      </w:numPr>
      <w:outlineLvl w:val="5"/>
    </w:pPr>
  </w:style>
  <w:style w:type="paragraph" w:customStyle="1" w:styleId="242">
    <w:name w:val="Step in Appendix"/>
    <w:basedOn w:val="206"/>
    <w:uiPriority w:val="0"/>
    <w:pPr>
      <w:numPr>
        <w:ilvl w:val="5"/>
        <w:numId w:val="13"/>
      </w:numPr>
      <w:topLinePunct w:val="0"/>
      <w:outlineLvl w:val="4"/>
    </w:pPr>
  </w:style>
  <w:style w:type="paragraph" w:customStyle="1" w:styleId="243">
    <w:name w:val="Table Description in Appendix"/>
    <w:basedOn w:val="213"/>
    <w:next w:val="1"/>
    <w:uiPriority w:val="0"/>
    <w:pPr>
      <w:numPr>
        <w:numId w:val="13"/>
      </w:numPr>
      <w:topLinePunct w:val="0"/>
    </w:pPr>
  </w:style>
  <w:style w:type="paragraph" w:customStyle="1" w:styleId="244">
    <w:name w:val="Table Description in Preface"/>
    <w:basedOn w:val="213"/>
    <w:next w:val="1"/>
    <w:uiPriority w:val="0"/>
    <w:pPr>
      <w:numPr>
        <w:ilvl w:val="0"/>
        <w:numId w:val="23"/>
      </w:numPr>
      <w:topLinePunct w:val="0"/>
    </w:pPr>
    <w:rPr>
      <w:rFonts w:eastAsia="宋体"/>
    </w:rPr>
  </w:style>
  <w:style w:type="paragraph" w:customStyle="1" w:styleId="245">
    <w:name w:val="Item List in Table Text"/>
    <w:basedOn w:val="224"/>
    <w:uiPriority w:val="0"/>
    <w:pPr>
      <w:ind w:left="284"/>
    </w:pPr>
  </w:style>
  <w:style w:type="paragraph" w:customStyle="1" w:styleId="246">
    <w:name w:val="Sub Item List in Table Text"/>
    <w:basedOn w:val="224"/>
    <w:uiPriority w:val="0"/>
    <w:pPr>
      <w:ind w:left="568"/>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3.png"/><Relationship Id="rId46" Type="http://schemas.openxmlformats.org/officeDocument/2006/relationships/image" Target="media/image2.png"/><Relationship Id="rId45" Type="http://schemas.openxmlformats.org/officeDocument/2006/relationships/image" Target="media/image1.png"/><Relationship Id="rId44" Type="http://schemas.openxmlformats.org/officeDocument/2006/relationships/theme" Target="theme/theme1.xml"/><Relationship Id="rId43" Type="http://schemas.openxmlformats.org/officeDocument/2006/relationships/footer" Target="footer20.xml"/><Relationship Id="rId42" Type="http://schemas.openxmlformats.org/officeDocument/2006/relationships/footer" Target="footer19.xml"/><Relationship Id="rId41" Type="http://schemas.openxmlformats.org/officeDocument/2006/relationships/header" Target="header21.xml"/><Relationship Id="rId40" Type="http://schemas.openxmlformats.org/officeDocument/2006/relationships/header" Target="header20.xml"/><Relationship Id="rId4" Type="http://schemas.openxmlformats.org/officeDocument/2006/relationships/header" Target="header2.xml"/><Relationship Id="rId39" Type="http://schemas.openxmlformats.org/officeDocument/2006/relationships/footer" Target="footer18.xml"/><Relationship Id="rId38" Type="http://schemas.openxmlformats.org/officeDocument/2006/relationships/footer" Target="footer17.xml"/><Relationship Id="rId37" Type="http://schemas.openxmlformats.org/officeDocument/2006/relationships/header" Target="header19.xml"/><Relationship Id="rId36" Type="http://schemas.openxmlformats.org/officeDocument/2006/relationships/header" Target="header18.xml"/><Relationship Id="rId35" Type="http://schemas.openxmlformats.org/officeDocument/2006/relationships/footer" Target="footer16.xml"/><Relationship Id="rId34" Type="http://schemas.openxmlformats.org/officeDocument/2006/relationships/footer" Target="footer15.xml"/><Relationship Id="rId33" Type="http://schemas.openxmlformats.org/officeDocument/2006/relationships/header" Target="header17.xml"/><Relationship Id="rId32" Type="http://schemas.openxmlformats.org/officeDocument/2006/relationships/header" Target="header16.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14</Pages>
  <Words>1400</Words>
  <Characters>3669</Characters>
  <Lines>45</Lines>
  <Paragraphs>12</Paragraphs>
  <TotalTime>0</TotalTime>
  <ScaleCrop>false</ScaleCrop>
  <LinksUpToDate>false</LinksUpToDate>
  <CharactersWithSpaces>3982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2022-03-29T12:07:00Z</dcterms:created>
  <dc:creator>Huawei Technologies Co.,Ltd.</dc:creator>
  <cp:lastModifiedBy>Genius06</cp:lastModifiedBy>
  <dcterms:modified xsi:type="dcterms:W3CDTF">2022-07-18T07:11:27Z</dcterms:modified>
  <dc:subject>Technical Document</dc:subject>
  <dc:title>移植指南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Version">
    <vt:lpwstr>01</vt:lpwstr>
  </property>
  <property fmtid="{D5CDD505-2E9C-101B-9397-08002B2CF9AE}" pid="3" name="DocumentName">
    <vt:lpwstr>移植指南</vt:lpwstr>
  </property>
  <property fmtid="{D5CDD505-2E9C-101B-9397-08002B2CF9AE}" pid="4" name="ProprietaryDeclaration">
    <vt:lpwstr>版权所有 © 华为技术有限公司</vt:lpwstr>
  </property>
  <property fmtid="{D5CDD505-2E9C-101B-9397-08002B2CF9AE}" pid="5" name="ReleaseDate">
    <vt:lpwstr>2020-12-30</vt:lpwstr>
  </property>
  <property fmtid="{D5CDD505-2E9C-101B-9397-08002B2CF9AE}" pid="6" name="ProductVersion">
    <vt:lpwstr>3.3.3</vt:lpwstr>
  </property>
  <property fmtid="{D5CDD505-2E9C-101B-9397-08002B2CF9AE}" pid="7" name="Product&amp;Project Name">
    <vt:lpwstr>Augustus</vt:lpwstr>
  </property>
  <property fmtid="{D5CDD505-2E9C-101B-9397-08002B2CF9AE}" pid="8" name="Trademark&amp;ProductType">
    <vt:lpwstr>Augustus</vt:lpwstr>
  </property>
  <property fmtid="{D5CDD505-2E9C-101B-9397-08002B2CF9AE}" pid="9" name="PartNumber">
    <vt:lpwstr/>
  </property>
  <property fmtid="{D5CDD505-2E9C-101B-9397-08002B2CF9AE}" pid="10" name="SecretLevel">
    <vt:lpwstr>外部公开</vt:lpwstr>
  </property>
  <property fmtid="{D5CDD505-2E9C-101B-9397-08002B2CF9AE}" pid="11" name="_2015_ms_pID_725343">
    <vt:lpwstr>(3)PffSJIjVBB5xOlDUBLucNvYXeeZgK0L1oMEdPIFHZNpsi3xKqhwp+YLMZPF3wn08nSNCOOmc
UF2gqSxKli3E3+OQCxmbV8vbxKljxWZPwY/jCr3cLgSWhtfplVxKVPGFbCJWdmOad6HuJtmf
8z9OLbUz52cijmZ2Hmgvq0DknuQoFV+d5E+24ddYbR/fmb46BIMv3RUhXhDbZjCi035y9ZtB
ZIWXmg8pXJLINlrbKJ</vt:lpwstr>
  </property>
  <property fmtid="{D5CDD505-2E9C-101B-9397-08002B2CF9AE}" pid="12" name="_2015_ms_pID_7253431">
    <vt:lpwstr>el4IhPFrbrt7JLZbVkmnANa7rs8Y6MQ0shdBZb+qL9HIZXgNVSyWLc
cY8PpOM6Rocr/KYUSoJdBkf9MR+P27049kiOIdrR9m0cyfdIiG76BxqG18bWGK7rHcpU9vl5
1jqh7V6U3zsiNcqFutPMPGHfRJHjzf0MscT/zyvGQstKoXKZKMjozfqalyVhiqy5R3ZSuUYU
r2vVXObuZTgXJGv7CYljpf8qB1t9QFgbGAKd</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1647910126</vt:lpwstr>
  </property>
  <property fmtid="{D5CDD505-2E9C-101B-9397-08002B2CF9AE}" pid="17" name="_2015_ms_pID_7253432">
    <vt:lpwstr>mQ==</vt:lpwstr>
  </property>
  <property fmtid="{D5CDD505-2E9C-101B-9397-08002B2CF9AE}" pid="18" name="KSOProductBuildVer">
    <vt:lpwstr>2052-11.1.0.10314</vt:lpwstr>
  </property>
  <property fmtid="{D5CDD505-2E9C-101B-9397-08002B2CF9AE}" pid="19" name="ICV">
    <vt:lpwstr>D21691AAE7CC430F8236891886C399DF</vt:lpwstr>
  </property>
</Properties>
</file>